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F8A8" w14:textId="77777777" w:rsidR="00935871" w:rsidRDefault="00935871">
      <w:pPr>
        <w:autoSpaceDE w:val="0"/>
        <w:autoSpaceDN w:val="0"/>
        <w:spacing w:after="78" w:line="220" w:lineRule="exact"/>
      </w:pPr>
    </w:p>
    <w:p w14:paraId="54237582" w14:textId="77777777" w:rsidR="00A0624F" w:rsidRPr="00243862" w:rsidRDefault="00A0624F" w:rsidP="00A0624F">
      <w:pPr>
        <w:spacing w:after="0" w:line="408" w:lineRule="auto"/>
        <w:ind w:left="120"/>
        <w:jc w:val="center"/>
        <w:rPr>
          <w:lang w:val="ru-RU"/>
        </w:rPr>
      </w:pPr>
      <w:r w:rsidRPr="0024386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F5FD23E" w14:textId="77777777" w:rsidR="00A0624F" w:rsidRPr="00243862" w:rsidRDefault="00A0624F" w:rsidP="00A0624F">
      <w:pPr>
        <w:spacing w:after="0" w:line="408" w:lineRule="auto"/>
        <w:ind w:left="120"/>
        <w:jc w:val="center"/>
        <w:rPr>
          <w:lang w:val="ru-RU"/>
        </w:rPr>
      </w:pPr>
      <w:bookmarkStart w:id="0" w:name="84b34cd1-8907-4be2-9654-5e4d7c979c34"/>
      <w:bookmarkStart w:id="1" w:name="_Hlk208946331"/>
      <w:r w:rsidRPr="0024386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РЕСПУБЛИКИ БАШКОРТОСТАН</w:t>
      </w:r>
      <w:bookmarkEnd w:id="0"/>
      <w:r w:rsidRPr="002438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A118271" w14:textId="77777777" w:rsidR="00A0624F" w:rsidRPr="00243862" w:rsidRDefault="00A0624F" w:rsidP="00A0624F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24386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ГОРОДСКОГО ОКРУГА ГОРОД УФА РЕСПУБЛИКИ БАШКОРТОСТАН</w:t>
      </w:r>
      <w:bookmarkEnd w:id="2"/>
    </w:p>
    <w:p w14:paraId="1CC614E0" w14:textId="77777777" w:rsidR="00A0624F" w:rsidRDefault="00A0624F" w:rsidP="00A0624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b/>
          <w:color w:val="000000"/>
          <w:sz w:val="28"/>
        </w:rPr>
        <w:t>ОУ Школа № 98 ГО г.Уфа</w:t>
      </w:r>
    </w:p>
    <w:bookmarkEnd w:id="1"/>
    <w:p w14:paraId="3696167B" w14:textId="77777777" w:rsidR="00B717F5" w:rsidRPr="006F3AAD" w:rsidRDefault="00B717F5" w:rsidP="00B717F5">
      <w:pPr>
        <w:autoSpaceDE w:val="0"/>
        <w:autoSpaceDN w:val="0"/>
        <w:spacing w:before="670" w:after="0" w:line="230" w:lineRule="auto"/>
        <w:ind w:left="2076"/>
        <w:rPr>
          <w:lang w:val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42"/>
        <w:gridCol w:w="3043"/>
        <w:gridCol w:w="3043"/>
      </w:tblGrid>
      <w:tr w:rsidR="00A0624F" w:rsidRPr="003F02B6" w14:paraId="0295D11B" w14:textId="77777777" w:rsidTr="00A0624F">
        <w:tc>
          <w:tcPr>
            <w:tcW w:w="3111" w:type="dxa"/>
          </w:tcPr>
          <w:p w14:paraId="3814A4C2" w14:textId="77777777" w:rsidR="00A0624F" w:rsidRPr="0040209D" w:rsidRDefault="00A0624F" w:rsidP="000765E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B016D4A" w14:textId="77777777" w:rsidR="00A0624F" w:rsidRPr="008944ED" w:rsidRDefault="00A0624F" w:rsidP="000765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ШМО</w:t>
            </w:r>
          </w:p>
          <w:p w14:paraId="50CA55F2" w14:textId="77777777" w:rsidR="00A0624F" w:rsidRDefault="00A0624F" w:rsidP="000765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D50093D" w14:textId="77777777" w:rsidR="00A0624F" w:rsidRPr="008944ED" w:rsidRDefault="00A0624F" w:rsidP="000765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Е.В.Шаяхметова</w:t>
            </w:r>
          </w:p>
          <w:p w14:paraId="027F71AF" w14:textId="77777777" w:rsidR="00A0624F" w:rsidRDefault="00A0624F" w:rsidP="000765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2438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E38F840" w14:textId="77777777" w:rsidR="00A0624F" w:rsidRPr="0040209D" w:rsidRDefault="00A0624F" w:rsidP="000765E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2" w:type="dxa"/>
          </w:tcPr>
          <w:p w14:paraId="1A989981" w14:textId="77777777" w:rsidR="00A0624F" w:rsidRPr="0040209D" w:rsidRDefault="00A0624F" w:rsidP="000765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B45A3C8" w14:textId="77777777" w:rsidR="00A0624F" w:rsidRPr="008944ED" w:rsidRDefault="00A0624F" w:rsidP="000765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ЗД УВР</w:t>
            </w:r>
          </w:p>
          <w:p w14:paraId="69A91927" w14:textId="77777777" w:rsidR="00A0624F" w:rsidRDefault="00A0624F" w:rsidP="000765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736E3C8" w14:textId="77777777" w:rsidR="00A0624F" w:rsidRPr="008944ED" w:rsidRDefault="00A0624F" w:rsidP="000765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М.П.Ахмаева</w:t>
            </w:r>
          </w:p>
          <w:p w14:paraId="2FCD37BD" w14:textId="77777777" w:rsidR="00A0624F" w:rsidRDefault="00A0624F" w:rsidP="000765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EE01D75" w14:textId="77777777" w:rsidR="00A0624F" w:rsidRPr="0040209D" w:rsidRDefault="00A0624F" w:rsidP="000765E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2" w:type="dxa"/>
          </w:tcPr>
          <w:p w14:paraId="26D6FC81" w14:textId="77777777" w:rsidR="00A0624F" w:rsidRDefault="00A0624F" w:rsidP="000765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0A1A307" w14:textId="77777777" w:rsidR="00A0624F" w:rsidRPr="008944ED" w:rsidRDefault="00A0624F" w:rsidP="000765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73F805ED" w14:textId="77777777" w:rsidR="00A0624F" w:rsidRDefault="00A0624F" w:rsidP="000765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D0852C1" w14:textId="77777777" w:rsidR="00A0624F" w:rsidRPr="008944ED" w:rsidRDefault="00A0624F" w:rsidP="000765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Т.Е.Харисова</w:t>
            </w:r>
          </w:p>
          <w:p w14:paraId="135B811F" w14:textId="77777777" w:rsidR="00A0624F" w:rsidRDefault="00A0624F" w:rsidP="000765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413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8752EEB" w14:textId="77777777" w:rsidR="00A0624F" w:rsidRPr="0040209D" w:rsidRDefault="00A0624F" w:rsidP="000765E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A5F535C" w14:textId="77777777" w:rsidR="00A0624F" w:rsidRDefault="00D67234" w:rsidP="00A0624F">
      <w:pPr>
        <w:spacing w:after="0" w:line="408" w:lineRule="auto"/>
        <w:ind w:left="120"/>
        <w:jc w:val="center"/>
        <w:rPr>
          <w:lang w:val="ru-RU"/>
        </w:rPr>
      </w:pPr>
      <w:r w:rsidRPr="006F3AAD">
        <w:rPr>
          <w:lang w:val="ru-RU"/>
        </w:rPr>
        <w:tab/>
      </w:r>
    </w:p>
    <w:p w14:paraId="5227D951" w14:textId="77777777" w:rsidR="00A0624F" w:rsidRDefault="00A0624F" w:rsidP="00A0624F">
      <w:pPr>
        <w:spacing w:after="0" w:line="408" w:lineRule="auto"/>
        <w:ind w:left="120"/>
        <w:jc w:val="center"/>
        <w:rPr>
          <w:lang w:val="ru-RU"/>
        </w:rPr>
      </w:pPr>
    </w:p>
    <w:p w14:paraId="71E59716" w14:textId="060D955E" w:rsidR="00A0624F" w:rsidRPr="00243862" w:rsidRDefault="00A0624F" w:rsidP="00A0624F">
      <w:pPr>
        <w:spacing w:after="0" w:line="408" w:lineRule="auto"/>
        <w:ind w:left="120"/>
        <w:jc w:val="center"/>
        <w:rPr>
          <w:lang w:val="ru-RU"/>
        </w:rPr>
      </w:pPr>
      <w:r w:rsidRPr="0024386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E23E7A8" w14:textId="77777777" w:rsidR="00A0624F" w:rsidRPr="00243862" w:rsidRDefault="00A0624F" w:rsidP="00A0624F">
      <w:pPr>
        <w:spacing w:after="0"/>
        <w:ind w:left="120"/>
        <w:jc w:val="center"/>
        <w:rPr>
          <w:lang w:val="ru-RU"/>
        </w:rPr>
      </w:pPr>
    </w:p>
    <w:p w14:paraId="727AFED5" w14:textId="5FBCBE9B" w:rsidR="00A0624F" w:rsidRPr="00243862" w:rsidRDefault="00A0624F" w:rsidP="00A0624F">
      <w:pPr>
        <w:spacing w:after="0" w:line="408" w:lineRule="auto"/>
        <w:ind w:left="120"/>
        <w:jc w:val="center"/>
        <w:rPr>
          <w:lang w:val="ru-RU"/>
        </w:rPr>
      </w:pPr>
      <w:r w:rsidRPr="00243862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="003F02B6">
        <w:rPr>
          <w:rFonts w:ascii="Times New Roman" w:hAnsi="Times New Roman"/>
          <w:b/>
          <w:color w:val="000000"/>
          <w:sz w:val="28"/>
          <w:lang w:val="ru-RU"/>
        </w:rPr>
        <w:t>Родная (русская) л</w:t>
      </w:r>
      <w:r w:rsidRPr="00243862">
        <w:rPr>
          <w:rFonts w:ascii="Times New Roman" w:hAnsi="Times New Roman"/>
          <w:b/>
          <w:color w:val="000000"/>
          <w:sz w:val="28"/>
          <w:lang w:val="ru-RU"/>
        </w:rPr>
        <w:t>итература»</w:t>
      </w:r>
    </w:p>
    <w:p w14:paraId="738F134F" w14:textId="77777777" w:rsidR="00A0624F" w:rsidRPr="00243862" w:rsidRDefault="00A0624F" w:rsidP="00A0624F">
      <w:pPr>
        <w:spacing w:after="0" w:line="408" w:lineRule="auto"/>
        <w:ind w:left="120"/>
        <w:jc w:val="center"/>
        <w:rPr>
          <w:lang w:val="ru-RU"/>
        </w:rPr>
      </w:pPr>
      <w:r w:rsidRPr="00243862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5D7D6E90" w14:textId="52E4A71F" w:rsidR="006F3AAD" w:rsidRDefault="006F3AAD" w:rsidP="00A0624F">
      <w:pPr>
        <w:tabs>
          <w:tab w:val="left" w:pos="3102"/>
          <w:tab w:val="left" w:pos="3776"/>
          <w:tab w:val="left" w:pos="4256"/>
          <w:tab w:val="left" w:pos="4544"/>
        </w:tabs>
        <w:autoSpaceDE w:val="0"/>
        <w:autoSpaceDN w:val="0"/>
        <w:spacing w:before="1038" w:after="0" w:line="446" w:lineRule="auto"/>
        <w:ind w:left="2952" w:right="2016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30077BAE" w14:textId="77777777" w:rsidR="006F3AAD" w:rsidRDefault="006F3AAD" w:rsidP="006F3AAD">
      <w:pPr>
        <w:autoSpaceDE w:val="0"/>
        <w:autoSpaceDN w:val="0"/>
        <w:spacing w:before="672" w:after="0" w:line="230" w:lineRule="auto"/>
        <w:ind w:right="197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2A20953C" w14:textId="77777777" w:rsidR="006F3AAD" w:rsidRDefault="006F3AAD" w:rsidP="006F3AAD">
      <w:pPr>
        <w:autoSpaceDE w:val="0"/>
        <w:autoSpaceDN w:val="0"/>
        <w:spacing w:after="0" w:line="230" w:lineRule="auto"/>
        <w:ind w:right="3522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3F09DC2A" w14:textId="77777777" w:rsidR="00B717F5" w:rsidRDefault="00B717F5" w:rsidP="006F3AAD">
      <w:pPr>
        <w:autoSpaceDE w:val="0"/>
        <w:autoSpaceDN w:val="0"/>
        <w:spacing w:after="0" w:line="230" w:lineRule="auto"/>
        <w:ind w:right="3522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4EFED5BF" w14:textId="5593AC83" w:rsidR="00B717F5" w:rsidRDefault="00A0624F" w:rsidP="00A0624F">
      <w:pPr>
        <w:tabs>
          <w:tab w:val="left" w:pos="4685"/>
        </w:tabs>
        <w:autoSpaceDE w:val="0"/>
        <w:autoSpaceDN w:val="0"/>
        <w:spacing w:after="0" w:line="230" w:lineRule="auto"/>
        <w:ind w:right="3522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ab/>
      </w:r>
      <w:r w:rsidR="00B717F5"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                              </w:t>
      </w:r>
    </w:p>
    <w:p w14:paraId="084571E4" w14:textId="77777777" w:rsidR="00A0624F" w:rsidRPr="00243862" w:rsidRDefault="00A0624F" w:rsidP="00A0624F">
      <w:pPr>
        <w:spacing w:after="0"/>
        <w:ind w:left="120"/>
        <w:jc w:val="center"/>
        <w:rPr>
          <w:lang w:val="ru-RU"/>
        </w:rPr>
      </w:pPr>
      <w:bookmarkStart w:id="3" w:name="5ce1acce-c3fd-49bf-9494-1e3d1db3054e"/>
      <w:bookmarkStart w:id="4" w:name="_Hlk208946484"/>
      <w:r w:rsidRPr="00243862">
        <w:rPr>
          <w:rFonts w:ascii="Times New Roman" w:hAnsi="Times New Roman"/>
          <w:b/>
          <w:color w:val="000000"/>
          <w:sz w:val="28"/>
          <w:lang w:val="ru-RU"/>
        </w:rPr>
        <w:t>Уфа</w:t>
      </w:r>
      <w:bookmarkEnd w:id="3"/>
      <w:r w:rsidRPr="002438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687a116-da41-41a9-8c31-63d3ecc684a2"/>
      <w:r w:rsidRPr="0024386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bookmarkEnd w:id="4"/>
    <w:p w14:paraId="75FD64A6" w14:textId="77777777" w:rsidR="00935871" w:rsidRPr="006F3AAD" w:rsidRDefault="00935871">
      <w:pPr>
        <w:rPr>
          <w:lang w:val="ru-RU"/>
        </w:rPr>
        <w:sectPr w:rsidR="00935871" w:rsidRPr="006F3AAD">
          <w:pgSz w:w="11900" w:h="16840"/>
          <w:pgMar w:top="101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14:paraId="150B200E" w14:textId="77777777" w:rsidR="00935871" w:rsidRPr="006F3AAD" w:rsidRDefault="00935871">
      <w:pPr>
        <w:autoSpaceDE w:val="0"/>
        <w:autoSpaceDN w:val="0"/>
        <w:spacing w:after="216" w:line="220" w:lineRule="exact"/>
        <w:rPr>
          <w:lang w:val="ru-RU"/>
        </w:rPr>
      </w:pPr>
    </w:p>
    <w:p w14:paraId="66D9745A" w14:textId="77777777" w:rsidR="00935871" w:rsidRPr="006F3AAD" w:rsidRDefault="00D67234">
      <w:pPr>
        <w:autoSpaceDE w:val="0"/>
        <w:autoSpaceDN w:val="0"/>
        <w:spacing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14:paraId="3F519489" w14:textId="77777777" w:rsidR="00935871" w:rsidRPr="006F3AAD" w:rsidRDefault="00D67234">
      <w:pPr>
        <w:autoSpaceDE w:val="0"/>
        <w:autoSpaceDN w:val="0"/>
        <w:spacing w:before="346" w:after="0" w:line="288" w:lineRule="auto"/>
        <w:ind w:firstLine="18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учебному предмету «Родная литература (русская)» на уровне основного общего образования составлена в соответствии с реализацией Федерального закона от 3 августа 2018 г. № 317-ФЗ «О внесении изменений в статьи 11 и 14 Федерального закона «Об образовании в Российской Федерации» на основе требований федерального государственного образовательного стандарта основного общего образования (Приказ Минобрнауки России от 31 мая 2021 г.№ 287 «Об утверждении федерального государственного образовательного стандарта основного общего образования»; зарегистрирован Минюстом России 05.07.2021 № 64101) к результатам освоения основной образовательной программы основного общего образования по учебному предмету «Родная литература», входящему в образовательную область «Родной язык и родная литература», а также Примерной программы воспитания (утверждена решением ФУМО по общему образованию от 2 июня 2020 г.)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14:paraId="37BC1E91" w14:textId="77777777" w:rsidR="00935871" w:rsidRPr="006F3AAD" w:rsidRDefault="00D67234">
      <w:pPr>
        <w:autoSpaceDE w:val="0"/>
        <w:autoSpaceDN w:val="0"/>
        <w:spacing w:before="262" w:after="0" w:line="262" w:lineRule="auto"/>
        <w:ind w:right="1296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«РОДНАЯ ЛИТЕРАТУРА (РУССКАЯ)»</w:t>
      </w:r>
    </w:p>
    <w:p w14:paraId="46ED6F80" w14:textId="77777777" w:rsidR="00935871" w:rsidRPr="006F3AAD" w:rsidRDefault="00D67234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школьников в духе уважительного отношения к языку и культуре народов Российской Федерации и мира, формирования культуры межнационального общения. Как часть предметной области «Родной язык и родная литература» учебный предмет«Родная литература (русская)» тесно связан с предметом «Родной язык (русский)». Изучение предмета «Родная литература (русская)» способствует обогащению речи школьников, развитию их речевой культуры, коммуникативной и межкультурной компетенций. Вместе с тем учебный предмет«Родная литература (русская)» имеет специфические особенности, отличающие его от учебного предмета «Литература», входящего в предметную область «Русский язык и литература». Специфика курса родной русской литературы обусловлена:</w:t>
      </w:r>
    </w:p>
    <w:p w14:paraId="1DDB5EA3" w14:textId="77777777" w:rsidR="00935871" w:rsidRPr="006F3AAD" w:rsidRDefault="00D67234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отбором произведений русской литературы, в которых наиболее ярко выражено их национально-культурное своеобразие, например русский национальный характер, обычаи и традиции русского народа, духовные основы русской культуры;</w:t>
      </w:r>
    </w:p>
    <w:p w14:paraId="03CA6497" w14:textId="77777777" w:rsidR="00935871" w:rsidRPr="006F3AAD" w:rsidRDefault="00D67234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более подробным освещением историко-культурного фона эпохи создания изучаемых литературных произведений, расширенным историко-культурным комментарием к ним.</w:t>
      </w:r>
    </w:p>
    <w:p w14:paraId="0681B260" w14:textId="77777777" w:rsidR="00935871" w:rsidRPr="006F3AAD" w:rsidRDefault="00D67234">
      <w:pPr>
        <w:autoSpaceDE w:val="0"/>
        <w:autoSpaceDN w:val="0"/>
        <w:spacing w:before="178" w:after="0" w:line="283" w:lineRule="auto"/>
        <w:ind w:firstLine="18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«Родная литература (русская)» 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«Родная (русская) литература» 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литературы, входящего в предметную область «Русский язык и литература».    Содержание программы по родной русской литературе не включает произведения,</w:t>
      </w:r>
    </w:p>
    <w:p w14:paraId="38A4C539" w14:textId="77777777" w:rsidR="00935871" w:rsidRPr="006F3AAD" w:rsidRDefault="00935871">
      <w:pPr>
        <w:rPr>
          <w:lang w:val="ru-RU"/>
        </w:rPr>
        <w:sectPr w:rsidR="00935871" w:rsidRPr="006F3AAD">
          <w:pgSz w:w="11900" w:h="16840"/>
          <w:pgMar w:top="436" w:right="650" w:bottom="342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242EE5F7" w14:textId="77777777" w:rsidR="00935871" w:rsidRPr="006F3AAD" w:rsidRDefault="00935871">
      <w:pPr>
        <w:autoSpaceDE w:val="0"/>
        <w:autoSpaceDN w:val="0"/>
        <w:spacing w:after="66" w:line="220" w:lineRule="exact"/>
        <w:rPr>
          <w:lang w:val="ru-RU"/>
        </w:rPr>
      </w:pPr>
    </w:p>
    <w:p w14:paraId="3638E86F" w14:textId="77777777" w:rsidR="00935871" w:rsidRPr="006F3AAD" w:rsidRDefault="00D67234">
      <w:pPr>
        <w:autoSpaceDE w:val="0"/>
        <w:autoSpaceDN w:val="0"/>
        <w:spacing w:after="0" w:line="281" w:lineRule="auto"/>
        <w:ind w:right="576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изучаемые в основном курсе литературы, его задача — расширить литературный и культурный 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 которые могут быть включены в проблемно-тематические блоки в соответствии со спецификой курса.</w:t>
      </w:r>
    </w:p>
    <w:p w14:paraId="4039AA8A" w14:textId="77777777" w:rsidR="00935871" w:rsidRPr="006F3AAD" w:rsidRDefault="00D67234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В содержании курса родной русской литературы в программе выделяются три содержательные линии (три проблемно-тематических блока):</w:t>
      </w:r>
    </w:p>
    <w:p w14:paraId="7F503D28" w14:textId="77777777" w:rsidR="00935871" w:rsidRPr="006F3AAD" w:rsidRDefault="00D67234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«Россия — родина моя»;</w:t>
      </w:r>
    </w:p>
    <w:p w14:paraId="44471D3E" w14:textId="77777777" w:rsidR="00935871" w:rsidRPr="006F3AAD" w:rsidRDefault="00D6723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«Русские традиции»;</w:t>
      </w:r>
    </w:p>
    <w:p w14:paraId="7739BB25" w14:textId="77777777" w:rsidR="00935871" w:rsidRPr="006F3AAD" w:rsidRDefault="00D67234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«Русский характер — русская душа».</w:t>
      </w:r>
    </w:p>
    <w:p w14:paraId="7CCD82A8" w14:textId="77777777" w:rsidR="00935871" w:rsidRPr="006F3AAD" w:rsidRDefault="00D67234">
      <w:pPr>
        <w:autoSpaceDE w:val="0"/>
        <w:autoSpaceDN w:val="0"/>
        <w:spacing w:before="180" w:after="0" w:line="281" w:lineRule="auto"/>
        <w:ind w:firstLine="18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Каждая содержательная линия предусматривает вариативный компонент содержания курса родной русской литературы, разработка которого в рабочих программах предполагает обращение к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литературе народов России и мира в целях выявления национально-специфического и общего в произведениях, близких по тематике и проблематике. Например, поэты народов России о русском и родном языках; новогодние традиции в литературе народов России и мира; образ степи в фольклоре и литературе народов России и др. </w:t>
      </w:r>
    </w:p>
    <w:p w14:paraId="731A6FEC" w14:textId="77777777" w:rsidR="00935871" w:rsidRPr="006F3AAD" w:rsidRDefault="00D67234">
      <w:pPr>
        <w:autoSpaceDE w:val="0"/>
        <w:autoSpaceDN w:val="0"/>
        <w:spacing w:before="70" w:after="0"/>
        <w:ind w:firstLine="18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учебного предмета «Родная литература (русская)» для 5—9 классов основной школы строится на сочетании проблемно-тематического, концентрического и хронологического принципов. Содержание программы для каждого класса включает произведения фольклора, русской классики и современной литературы, актуализирующие вечные проблемы и ценности. </w:t>
      </w:r>
    </w:p>
    <w:p w14:paraId="5844AB8A" w14:textId="77777777" w:rsidR="00935871" w:rsidRPr="006F3AAD" w:rsidRDefault="00D67234">
      <w:pPr>
        <w:autoSpaceDE w:val="0"/>
        <w:autoSpaceDN w:val="0"/>
        <w:spacing w:before="70" w:after="0" w:line="281" w:lineRule="auto"/>
        <w:ind w:right="576" w:firstLine="18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Проблемно-тематические блоки  объединяют  произведения в соответствии с выделенными сквозными линиями (например: родные просторы — русский лес — берёза). Внутри проблемно-тематических блоков произведений выделяются отдельные подтемы, связанные с национально-культурной спецификой русских традиций, быта и нравов (например: праздники русского мира, Масленица, блины и т. п.). </w:t>
      </w:r>
    </w:p>
    <w:p w14:paraId="5D75C23F" w14:textId="77777777" w:rsidR="00935871" w:rsidRPr="006F3AAD" w:rsidRDefault="00D67234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В каждом тематическом блоке выделяются ключевые слова, которые позволяют на различном литературно-художественном материале показать, как важные для национального сознания понятия проявляются в культурном пространстве на протяжении длительного времени — вплоть до наших дней (например: сила духа, доброта, милосердие). </w:t>
      </w:r>
    </w:p>
    <w:p w14:paraId="09A9C10F" w14:textId="77777777" w:rsidR="00935871" w:rsidRPr="006F3AAD" w:rsidRDefault="00D67234">
      <w:pPr>
        <w:autoSpaceDE w:val="0"/>
        <w:autoSpaceDN w:val="0"/>
        <w:spacing w:before="70" w:after="0" w:line="278" w:lineRule="auto"/>
        <w:ind w:firstLine="18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отражённые средствами других видов искусства — живописи, музыки, кино, театра. Это позволяет прослеживать связи между ними (диалог искусств в русской культуре). </w:t>
      </w:r>
    </w:p>
    <w:p w14:paraId="50600B94" w14:textId="77777777" w:rsidR="00935871" w:rsidRPr="006F3AAD" w:rsidRDefault="00D67234">
      <w:pPr>
        <w:autoSpaceDE w:val="0"/>
        <w:autoSpaceDN w:val="0"/>
        <w:spacing w:before="262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«РОДНАЯ ЛИТЕРАТУРА (РУССКАЯ)»</w:t>
      </w:r>
    </w:p>
    <w:p w14:paraId="0FA91046" w14:textId="77777777" w:rsidR="00935871" w:rsidRPr="006F3AAD" w:rsidRDefault="00D67234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учебного предмета «Родная литература (русская)» ориентирована на сопровождение и поддержку учебного предмета «Литература», входящего в образовательную область «Русский язык и литература». Цели курса родной русской литературы в рамках предметной области «Родной язык и родная литература» имеют свою специфику, обусловленную дополнительным по своему содержанию характером курса, а также особенностями функционирования русского языка и русской литературы в разных регионах Российской Федерации. </w:t>
      </w:r>
    </w:p>
    <w:p w14:paraId="63E2094C" w14:textId="77777777" w:rsidR="00935871" w:rsidRPr="006F3AAD" w:rsidRDefault="00D67234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«Родная литература (русская)» должно обеспечить достижение следующих целей: </w:t>
      </w:r>
    </w:p>
    <w:p w14:paraId="718B8777" w14:textId="77777777" w:rsidR="00935871" w:rsidRPr="006F3AAD" w:rsidRDefault="00D67234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воспитание и развитие личности, способной понимать и эстетически воспринимать произведения родной русской литературы и обладающей гуманистическим мировоззрением,</w:t>
      </w:r>
    </w:p>
    <w:p w14:paraId="10D8DECA" w14:textId="77777777" w:rsidR="00935871" w:rsidRPr="006F3AAD" w:rsidRDefault="00935871">
      <w:pPr>
        <w:rPr>
          <w:lang w:val="ru-RU"/>
        </w:rPr>
        <w:sectPr w:rsidR="00935871" w:rsidRPr="006F3AAD">
          <w:pgSz w:w="11900" w:h="16840"/>
          <w:pgMar w:top="286" w:right="708" w:bottom="348" w:left="666" w:header="720" w:footer="720" w:gutter="0"/>
          <w:cols w:space="720" w:equalWidth="0">
            <w:col w:w="10526" w:space="0"/>
          </w:cols>
          <w:docGrid w:linePitch="360"/>
        </w:sectPr>
      </w:pPr>
    </w:p>
    <w:p w14:paraId="6AE796EA" w14:textId="77777777" w:rsidR="00935871" w:rsidRPr="006F3AAD" w:rsidRDefault="00935871">
      <w:pPr>
        <w:autoSpaceDE w:val="0"/>
        <w:autoSpaceDN w:val="0"/>
        <w:spacing w:after="66" w:line="220" w:lineRule="exact"/>
        <w:rPr>
          <w:lang w:val="ru-RU"/>
        </w:rPr>
      </w:pPr>
    </w:p>
    <w:p w14:paraId="51957D4D" w14:textId="77777777" w:rsidR="00935871" w:rsidRPr="006F3AAD" w:rsidRDefault="00D67234">
      <w:pPr>
        <w:autoSpaceDE w:val="0"/>
        <w:autoSpaceDN w:val="0"/>
        <w:spacing w:after="0" w:line="262" w:lineRule="auto"/>
        <w:ind w:left="420" w:right="1296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14:paraId="6EF4DB32" w14:textId="77777777" w:rsidR="00935871" w:rsidRPr="006F3AAD" w:rsidRDefault="00D67234">
      <w:pPr>
        <w:autoSpaceDE w:val="0"/>
        <w:autoSpaceDN w:val="0"/>
        <w:spacing w:before="190" w:after="0"/>
        <w:ind w:left="420" w:right="576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14:paraId="428A0067" w14:textId="77777777" w:rsidR="00935871" w:rsidRPr="006F3AAD" w:rsidRDefault="00D67234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14:paraId="433E5758" w14:textId="77777777" w:rsidR="00935871" w:rsidRPr="006F3AAD" w:rsidRDefault="00D67234">
      <w:pPr>
        <w:autoSpaceDE w:val="0"/>
        <w:autoSpaceDN w:val="0"/>
        <w:spacing w:before="190" w:after="0" w:line="274" w:lineRule="auto"/>
        <w:ind w:left="420" w:right="43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14:paraId="49A9A256" w14:textId="77777777" w:rsidR="00935871" w:rsidRPr="006F3AAD" w:rsidRDefault="00D6723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«Родная литература (русская)» направлен на решение следующих задач:</w:t>
      </w:r>
    </w:p>
    <w:p w14:paraId="0BC58F24" w14:textId="77777777" w:rsidR="00935871" w:rsidRPr="006F3AAD" w:rsidRDefault="00D67234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</w:t>
      </w:r>
    </w:p>
    <w:p w14:paraId="35112003" w14:textId="77777777" w:rsidR="00935871" w:rsidRPr="006F3AAD" w:rsidRDefault="00D67234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осознание роли родной русской литературы в передаче от поколения к поколению историко-культурных, нравственных, эстетических ценностей;</w:t>
      </w:r>
    </w:p>
    <w:p w14:paraId="6D05D4F3" w14:textId="77777777" w:rsidR="00935871" w:rsidRPr="006F3AAD" w:rsidRDefault="00D67234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14:paraId="13C76185" w14:textId="77777777" w:rsidR="00935871" w:rsidRPr="006F3AAD" w:rsidRDefault="00D67234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получение знаний о родной 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14:paraId="62F4ECE0" w14:textId="77777777" w:rsidR="00935871" w:rsidRPr="006F3AAD" w:rsidRDefault="00D67234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выявление культурных и нравственных смыслов, заложенных в родной русской литературе; создание устных и письменных высказываний, содержащих суждения и оценки по поводу прочитанного;</w:t>
      </w:r>
    </w:p>
    <w:p w14:paraId="69304B1A" w14:textId="77777777" w:rsidR="00935871" w:rsidRPr="006F3AAD" w:rsidRDefault="00D67234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опыта общения с произведениями родной русской литературы в повседневной жизни и учебной деятельности;</w:t>
      </w:r>
    </w:p>
    <w:p w14:paraId="7CBE1CB4" w14:textId="77777777" w:rsidR="00935871" w:rsidRPr="006F3AAD" w:rsidRDefault="00D67234">
      <w:pPr>
        <w:autoSpaceDE w:val="0"/>
        <w:autoSpaceDN w:val="0"/>
        <w:spacing w:before="190" w:after="0" w:line="271" w:lineRule="auto"/>
        <w:ind w:left="420" w:right="1296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</w:t>
      </w:r>
    </w:p>
    <w:p w14:paraId="246013B0" w14:textId="77777777" w:rsidR="00935871" w:rsidRPr="006F3AAD" w:rsidRDefault="00D67234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14:paraId="14E008CD" w14:textId="77777777" w:rsidR="00935871" w:rsidRPr="006F3AAD" w:rsidRDefault="00D67234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развитие умений работы с источниками информации, осуществление поиска, анализа, обработки и презентации информации из  различных  источников,  включая  Интернет, и др.</w:t>
      </w:r>
    </w:p>
    <w:p w14:paraId="71BE6D59" w14:textId="77777777" w:rsidR="00935871" w:rsidRPr="006F3AAD" w:rsidRDefault="00D67234">
      <w:pPr>
        <w:autoSpaceDE w:val="0"/>
        <w:autoSpaceDN w:val="0"/>
        <w:spacing w:before="322" w:after="0" w:line="262" w:lineRule="auto"/>
        <w:ind w:right="720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«РОДНАЯ ЛИТЕРАТУРА (РУССКАЯ)» В УЧЕБНОМ ПЛАНЕ</w:t>
      </w:r>
    </w:p>
    <w:p w14:paraId="3175D71C" w14:textId="77777777" w:rsidR="00935871" w:rsidRPr="006F3AAD" w:rsidRDefault="00D67234">
      <w:pPr>
        <w:autoSpaceDE w:val="0"/>
        <w:autoSpaceDN w:val="0"/>
        <w:spacing w:before="166" w:after="0" w:line="271" w:lineRule="auto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На обязательное изучение предмета «Родная литература (русская)» на этапе основного общего образования отводится 170 часов. В 5-9 классах выделяется по 34 часа в год (из расчёта 1 учебный час в неделю).</w:t>
      </w:r>
    </w:p>
    <w:p w14:paraId="10CA16AE" w14:textId="77777777" w:rsidR="00935871" w:rsidRPr="006F3AAD" w:rsidRDefault="00935871">
      <w:pPr>
        <w:rPr>
          <w:lang w:val="ru-RU"/>
        </w:rPr>
        <w:sectPr w:rsidR="00935871" w:rsidRPr="006F3AAD">
          <w:pgSz w:w="11900" w:h="16840"/>
          <w:pgMar w:top="286" w:right="684" w:bottom="672" w:left="666" w:header="720" w:footer="720" w:gutter="0"/>
          <w:cols w:space="720" w:equalWidth="0">
            <w:col w:w="10550" w:space="0"/>
          </w:cols>
          <w:docGrid w:linePitch="360"/>
        </w:sectPr>
      </w:pPr>
    </w:p>
    <w:p w14:paraId="33D4CBF5" w14:textId="77777777" w:rsidR="00935871" w:rsidRPr="006F3AAD" w:rsidRDefault="00935871">
      <w:pPr>
        <w:autoSpaceDE w:val="0"/>
        <w:autoSpaceDN w:val="0"/>
        <w:spacing w:after="78" w:line="220" w:lineRule="exact"/>
        <w:rPr>
          <w:lang w:val="ru-RU"/>
        </w:rPr>
      </w:pPr>
    </w:p>
    <w:p w14:paraId="05A13912" w14:textId="77777777" w:rsidR="00935871" w:rsidRPr="006F3AAD" w:rsidRDefault="00D67234">
      <w:pPr>
        <w:autoSpaceDE w:val="0"/>
        <w:autoSpaceDN w:val="0"/>
        <w:spacing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14:paraId="15170A75" w14:textId="77777777" w:rsidR="00935871" w:rsidRPr="006F3AAD" w:rsidRDefault="00D67234">
      <w:pPr>
        <w:autoSpaceDE w:val="0"/>
        <w:autoSpaceDN w:val="0"/>
        <w:spacing w:before="346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5 КЛАСС</w:t>
      </w:r>
    </w:p>
    <w:p w14:paraId="2FF8F6B5" w14:textId="77777777" w:rsidR="00935871" w:rsidRPr="006F3AAD" w:rsidRDefault="00D67234">
      <w:pPr>
        <w:autoSpaceDE w:val="0"/>
        <w:autoSpaceDN w:val="0"/>
        <w:spacing w:before="166" w:after="0"/>
        <w:ind w:right="14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Россия — Родина моя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Преданья старины глубокой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>Малые жанры фольклора: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пословицы и поговорки о Родине, России, русском народе (не менее пяти произведений).</w:t>
      </w:r>
    </w:p>
    <w:p w14:paraId="7D1D4D2D" w14:textId="77777777" w:rsidR="00935871" w:rsidRPr="006F3AAD" w:rsidRDefault="00D67234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Русские народные и литературные сказки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(не менее двух произведений). Например: «Лиса и медведь» (русская народная сказка), К. Г. Паустовский «Дремучий медведь».</w:t>
      </w:r>
    </w:p>
    <w:p w14:paraId="6826A5DD" w14:textId="77777777" w:rsidR="00935871" w:rsidRPr="006F3AAD" w:rsidRDefault="00D67234">
      <w:pPr>
        <w:autoSpaceDE w:val="0"/>
        <w:autoSpaceDN w:val="0"/>
        <w:spacing w:before="408" w:after="0" w:line="281" w:lineRule="auto"/>
        <w:ind w:right="43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Города земли русской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Москва в произведениях русских писателей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Например: А. С. Пушкин «На тихих берегах Москвы…», М. Ю. Лермонтов «Москва, Москва!.. люблю тебя как сын…», Л. Н. Мартынов «Красные ворота» и др.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А. П. Чехов.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«В Москве на Трубной площади».</w:t>
      </w:r>
    </w:p>
    <w:p w14:paraId="2DB60C7E" w14:textId="77777777" w:rsidR="00935871" w:rsidRPr="006F3AAD" w:rsidRDefault="00D67234">
      <w:pPr>
        <w:autoSpaceDE w:val="0"/>
        <w:autoSpaceDN w:val="0"/>
        <w:spacing w:before="406" w:after="0"/>
        <w:ind w:right="14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Родные просторы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Русский лес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(не менее двух). Например: А. В. Кольцов «Лес», В. А. Рождественский «Берёза», В. А. Солоухин «Седьмую ночь без перерыва…» и др.</w:t>
      </w:r>
    </w:p>
    <w:p w14:paraId="3C0A0541" w14:textId="77777777" w:rsidR="00935871" w:rsidRPr="006F3AAD" w:rsidRDefault="00D67234">
      <w:pPr>
        <w:autoSpaceDE w:val="0"/>
        <w:autoSpaceDN w:val="0"/>
        <w:spacing w:before="70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И. С. Соколов-Микитов.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«Русский лес».</w:t>
      </w:r>
    </w:p>
    <w:p w14:paraId="67787364" w14:textId="77777777" w:rsidR="00935871" w:rsidRPr="006F3AAD" w:rsidRDefault="00D67234">
      <w:pPr>
        <w:autoSpaceDE w:val="0"/>
        <w:autoSpaceDN w:val="0"/>
        <w:spacing w:before="742" w:after="0" w:line="281" w:lineRule="auto"/>
        <w:ind w:right="14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Русские традиции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Праздники русского мира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Рождество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(не менее двух). Например: Б. Л. Пастернак «Рождественская звезда» (фрагмент), В. Д. Берестов «Перед Рождеством» и др.</w:t>
      </w:r>
    </w:p>
    <w:p w14:paraId="12EFA8EF" w14:textId="77777777" w:rsidR="00935871" w:rsidRPr="006F3AAD" w:rsidRDefault="00D67234">
      <w:pPr>
        <w:autoSpaceDE w:val="0"/>
        <w:autoSpaceDN w:val="0"/>
        <w:spacing w:before="70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А. И. Куприн.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«Бедный принц».</w:t>
      </w:r>
    </w:p>
    <w:p w14:paraId="0F3097FE" w14:textId="77777777" w:rsidR="00935871" w:rsidRPr="006F3AAD" w:rsidRDefault="00D67234">
      <w:pPr>
        <w:autoSpaceDE w:val="0"/>
        <w:autoSpaceDN w:val="0"/>
        <w:spacing w:before="70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Н. Д. Телешов.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«Ёлка Митрича».</w:t>
      </w:r>
    </w:p>
    <w:p w14:paraId="5643A378" w14:textId="77777777" w:rsidR="00935871" w:rsidRPr="006F3AAD" w:rsidRDefault="00D67234">
      <w:pPr>
        <w:autoSpaceDE w:val="0"/>
        <w:autoSpaceDN w:val="0"/>
        <w:spacing w:before="408" w:after="0"/>
        <w:ind w:right="2160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Тепло родного дома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Семейные ценности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И. А. Крылов.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Басни (одно произведение по выбору). Например: «Дерево» и др.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И. А. Бунин.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«Снежный бык».</w:t>
      </w:r>
    </w:p>
    <w:p w14:paraId="7BE31545" w14:textId="77777777" w:rsidR="00935871" w:rsidRPr="006F3AAD" w:rsidRDefault="00D67234">
      <w:pPr>
        <w:autoSpaceDE w:val="0"/>
        <w:autoSpaceDN w:val="0"/>
        <w:spacing w:before="70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И. Белов.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«Скворцы».</w:t>
      </w:r>
    </w:p>
    <w:p w14:paraId="51B400BC" w14:textId="77777777" w:rsidR="00935871" w:rsidRPr="006F3AAD" w:rsidRDefault="00D67234">
      <w:pPr>
        <w:autoSpaceDE w:val="0"/>
        <w:autoSpaceDN w:val="0"/>
        <w:spacing w:before="742" w:after="0" w:line="281" w:lineRule="auto"/>
        <w:ind w:right="720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3. Русский характер — русская душа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Не до ордена — была бы Родина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Отечественная война 1812 года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(не менее двух). Например: Ф. Н. Глинка «Авангардная песнь», Д. В. Давыдов«Партизан» (отрывок) и др.</w:t>
      </w:r>
    </w:p>
    <w:p w14:paraId="018D1221" w14:textId="77777777" w:rsidR="00935871" w:rsidRPr="006F3AAD" w:rsidRDefault="00D67234">
      <w:pPr>
        <w:autoSpaceDE w:val="0"/>
        <w:autoSpaceDN w:val="0"/>
        <w:spacing w:before="406" w:after="0" w:line="262" w:lineRule="auto"/>
        <w:ind w:right="7200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Загадки русской души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>Парадоксы русского характера</w:t>
      </w:r>
    </w:p>
    <w:p w14:paraId="1BFD29B2" w14:textId="77777777" w:rsidR="00935871" w:rsidRPr="006F3AAD" w:rsidRDefault="00935871">
      <w:pPr>
        <w:rPr>
          <w:lang w:val="ru-RU"/>
        </w:rPr>
        <w:sectPr w:rsidR="00935871" w:rsidRPr="006F3AAD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5A3563DC" w14:textId="77777777" w:rsidR="00935871" w:rsidRPr="006F3AAD" w:rsidRDefault="00935871">
      <w:pPr>
        <w:autoSpaceDE w:val="0"/>
        <w:autoSpaceDN w:val="0"/>
        <w:spacing w:after="66" w:line="220" w:lineRule="exact"/>
        <w:rPr>
          <w:lang w:val="ru-RU"/>
        </w:rPr>
      </w:pPr>
    </w:p>
    <w:p w14:paraId="4D44DE3A" w14:textId="77777777" w:rsidR="00935871" w:rsidRPr="006F3AAD" w:rsidRDefault="00D67234">
      <w:pPr>
        <w:autoSpaceDE w:val="0"/>
        <w:autoSpaceDN w:val="0"/>
        <w:spacing w:after="0" w:line="262" w:lineRule="auto"/>
        <w:ind w:right="3168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К. Г. Паустовский.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«Похождения жука-носорога» (солдатская сказка).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Ю. Я. Яковлев.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«Сыновья Пешеходова».</w:t>
      </w:r>
    </w:p>
    <w:p w14:paraId="660E3D6C" w14:textId="77777777" w:rsidR="00935871" w:rsidRPr="006F3AAD" w:rsidRDefault="00D67234">
      <w:pPr>
        <w:autoSpaceDE w:val="0"/>
        <w:autoSpaceDN w:val="0"/>
        <w:spacing w:before="406" w:after="0"/>
        <w:ind w:right="5328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 ваших ровесниках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Школьные контрольные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К. И. Чуковский.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«Серебряный герб» (фрагмент).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А. Гиваргизов.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«Контрольный диктант».</w:t>
      </w:r>
    </w:p>
    <w:p w14:paraId="4B5736B8" w14:textId="77777777" w:rsidR="00935871" w:rsidRPr="006F3AAD" w:rsidRDefault="00D67234">
      <w:pPr>
        <w:autoSpaceDE w:val="0"/>
        <w:autoSpaceDN w:val="0"/>
        <w:spacing w:before="406" w:after="0" w:line="278" w:lineRule="auto"/>
        <w:ind w:right="14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Лишь слову жизнь дана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Родной язык, родная речь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 менее  двух).  Например:  И.  А.  Бунин «Слово», В. Г. Гордейчев «Родная речь»и др.</w:t>
      </w:r>
    </w:p>
    <w:p w14:paraId="6BDB0C8E" w14:textId="77777777" w:rsidR="00935871" w:rsidRPr="006F3AAD" w:rsidRDefault="00D67234">
      <w:pPr>
        <w:autoSpaceDE w:val="0"/>
        <w:autoSpaceDN w:val="0"/>
        <w:spacing w:before="262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6 КЛАСС</w:t>
      </w:r>
    </w:p>
    <w:p w14:paraId="4D7D8A03" w14:textId="77777777" w:rsidR="00935871" w:rsidRPr="006F3AAD" w:rsidRDefault="00D67234">
      <w:pPr>
        <w:autoSpaceDE w:val="0"/>
        <w:autoSpaceDN w:val="0"/>
        <w:spacing w:before="166" w:after="0"/>
        <w:ind w:right="259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Россия — Родина моя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Преданья старины глубокой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Богатыри и богатырство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Былины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(одна былина по выбору). Например: «Илья Муромец и Святогор».</w:t>
      </w:r>
    </w:p>
    <w:p w14:paraId="64247A9E" w14:textId="77777777" w:rsidR="00935871" w:rsidRPr="006F3AAD" w:rsidRDefault="00D67234">
      <w:pPr>
        <w:autoSpaceDE w:val="0"/>
        <w:autoSpaceDN w:val="0"/>
        <w:spacing w:before="70" w:after="0" w:line="271" w:lineRule="auto"/>
        <w:ind w:right="2304"/>
        <w:rPr>
          <w:lang w:val="ru-RU"/>
        </w:rPr>
      </w:pP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Былинные сюжеты и герои в русской литературе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(не менее одного). Например: И. А. Бунин «Святогор и Илья».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М. М. Пришвин.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«Певец былин».</w:t>
      </w:r>
    </w:p>
    <w:p w14:paraId="6680DDF5" w14:textId="77777777" w:rsidR="00935871" w:rsidRPr="006F3AAD" w:rsidRDefault="00D67234">
      <w:pPr>
        <w:autoSpaceDE w:val="0"/>
        <w:autoSpaceDN w:val="0"/>
        <w:spacing w:before="406" w:after="0"/>
        <w:ind w:right="576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Города земли русской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Русский Север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С. Г. Писахов.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«Ледяна колокольня» (не менее одной главы по выбору, например:«Морожены песни»).</w:t>
      </w:r>
    </w:p>
    <w:p w14:paraId="78CFE2AE" w14:textId="77777777" w:rsidR="00935871" w:rsidRPr="006F3AAD" w:rsidRDefault="00D67234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Б. В. Шергин.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«Поморские были и сказания» (не менее двух глав по выбору, например:«Детство в Архангельске», «Миша Ласкин»).</w:t>
      </w:r>
    </w:p>
    <w:p w14:paraId="5A3835E1" w14:textId="77777777" w:rsidR="00935871" w:rsidRPr="006F3AAD" w:rsidRDefault="00D67234">
      <w:pPr>
        <w:autoSpaceDE w:val="0"/>
        <w:autoSpaceDN w:val="0"/>
        <w:spacing w:before="406" w:after="0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Родные просторы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Зима в русской поэзии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(не менее двух). Например: И. С. Никитин «Встреча Зимы», А. А. Блок «Снег да снег. Всю избу занесло…», Н. М. Рубцов «Первый снег» и др.</w:t>
      </w:r>
    </w:p>
    <w:p w14:paraId="3977DE91" w14:textId="77777777" w:rsidR="00935871" w:rsidRPr="006F3AAD" w:rsidRDefault="00D67234">
      <w:pPr>
        <w:autoSpaceDE w:val="0"/>
        <w:autoSpaceDN w:val="0"/>
        <w:spacing w:before="72" w:after="0" w:line="262" w:lineRule="auto"/>
        <w:ind w:right="6912"/>
        <w:rPr>
          <w:lang w:val="ru-RU"/>
        </w:rPr>
      </w:pP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По мотивам русских сказок о зиме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Е. Л. Шварц.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«Два брата».</w:t>
      </w:r>
    </w:p>
    <w:p w14:paraId="46A234BF" w14:textId="77777777" w:rsidR="00935871" w:rsidRPr="006F3AAD" w:rsidRDefault="00D67234">
      <w:pPr>
        <w:autoSpaceDE w:val="0"/>
        <w:autoSpaceDN w:val="0"/>
        <w:spacing w:before="742" w:after="0" w:line="281" w:lineRule="auto"/>
        <w:ind w:right="576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Русские традиции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Праздники русского мира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Масленица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Например: М. Ю. Лермонтов «Посреди небесных тел…», А. Д. Дементьев «Прощёное воскресенье» и др.</w:t>
      </w:r>
    </w:p>
    <w:p w14:paraId="57CE5595" w14:textId="77777777" w:rsidR="00935871" w:rsidRPr="006F3AAD" w:rsidRDefault="00D67234">
      <w:pPr>
        <w:autoSpaceDE w:val="0"/>
        <w:autoSpaceDN w:val="0"/>
        <w:spacing w:before="70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А. П. Чехов.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«Блины».</w:t>
      </w:r>
    </w:p>
    <w:p w14:paraId="21B618F0" w14:textId="77777777" w:rsidR="00935871" w:rsidRPr="006F3AAD" w:rsidRDefault="00D67234">
      <w:pPr>
        <w:autoSpaceDE w:val="0"/>
        <w:autoSpaceDN w:val="0"/>
        <w:spacing w:before="70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Тэффи.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«Блины».</w:t>
      </w:r>
    </w:p>
    <w:p w14:paraId="61E76090" w14:textId="77777777" w:rsidR="00935871" w:rsidRPr="006F3AAD" w:rsidRDefault="00D67234">
      <w:pPr>
        <w:autoSpaceDE w:val="0"/>
        <w:autoSpaceDN w:val="0"/>
        <w:spacing w:before="406" w:after="0" w:line="262" w:lineRule="auto"/>
        <w:ind w:right="763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Тепло родного дома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>Всюду родимую Русь узнаю</w:t>
      </w:r>
    </w:p>
    <w:p w14:paraId="0470690E" w14:textId="77777777" w:rsidR="00935871" w:rsidRPr="006F3AAD" w:rsidRDefault="00935871">
      <w:pPr>
        <w:rPr>
          <w:lang w:val="ru-RU"/>
        </w:rPr>
        <w:sectPr w:rsidR="00935871" w:rsidRPr="006F3AAD">
          <w:pgSz w:w="11900" w:h="16840"/>
          <w:pgMar w:top="286" w:right="650" w:bottom="296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77AF169" w14:textId="77777777" w:rsidR="00935871" w:rsidRPr="006F3AAD" w:rsidRDefault="00935871">
      <w:pPr>
        <w:autoSpaceDE w:val="0"/>
        <w:autoSpaceDN w:val="0"/>
        <w:spacing w:after="90" w:line="220" w:lineRule="exact"/>
        <w:rPr>
          <w:lang w:val="ru-RU"/>
        </w:rPr>
      </w:pPr>
    </w:p>
    <w:p w14:paraId="728C333D" w14:textId="77777777" w:rsidR="00935871" w:rsidRPr="006F3AAD" w:rsidRDefault="00D67234">
      <w:pPr>
        <w:autoSpaceDE w:val="0"/>
        <w:autoSpaceDN w:val="0"/>
        <w:spacing w:after="0" w:line="271" w:lineRule="auto"/>
        <w:ind w:right="86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(не менее одного). Например: В. А. Рождественский «Русская природа» и др.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К. Г. Паустовский.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«Заботливый цветок».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Ю. В. Бондарев.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«Поздним вечером».</w:t>
      </w:r>
    </w:p>
    <w:p w14:paraId="0796B329" w14:textId="77777777" w:rsidR="00935871" w:rsidRPr="006F3AAD" w:rsidRDefault="00D67234">
      <w:pPr>
        <w:autoSpaceDE w:val="0"/>
        <w:autoSpaceDN w:val="0"/>
        <w:spacing w:before="742" w:after="0" w:line="281" w:lineRule="auto"/>
        <w:ind w:right="14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3. Русский характер — русская душа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Не до ордена — была бы Родина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Оборона Севастополя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(не менее трех). Например: А. Н. Апухтин «Солдатская песня о Севастополе», А. А. Фет «Севастопольское братское кладбище», Рюрик Ивнев «Севастополь» и др.</w:t>
      </w:r>
    </w:p>
    <w:p w14:paraId="3B63D315" w14:textId="77777777" w:rsidR="00935871" w:rsidRPr="006F3AAD" w:rsidRDefault="00D67234">
      <w:pPr>
        <w:autoSpaceDE w:val="0"/>
        <w:autoSpaceDN w:val="0"/>
        <w:spacing w:before="408" w:after="0"/>
        <w:ind w:right="288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Загадки русской души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Чудеса нужно делать своими руками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одного). Например: Ф. И. Тютчев «Чему бы жизнь нас ни учила…» и др.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Н. С. Лесков.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«Неразменный рубль».</w:t>
      </w:r>
    </w:p>
    <w:p w14:paraId="7FA5A664" w14:textId="77777777" w:rsidR="00935871" w:rsidRPr="006F3AAD" w:rsidRDefault="00D67234">
      <w:pPr>
        <w:autoSpaceDE w:val="0"/>
        <w:autoSpaceDN w:val="0"/>
        <w:spacing w:before="70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П. Астафьев.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«Бабушка с малиной».</w:t>
      </w:r>
    </w:p>
    <w:p w14:paraId="10ED3B66" w14:textId="77777777" w:rsidR="00935871" w:rsidRPr="006F3AAD" w:rsidRDefault="00D67234">
      <w:pPr>
        <w:autoSpaceDE w:val="0"/>
        <w:autoSpaceDN w:val="0"/>
        <w:spacing w:before="406" w:after="0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 ваших ровесниках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Реальность и мечты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Р. П. Погодин.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«Кирпичные острова» (рассказы «Как я с ним познакомился», «Кирпичные острова»).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Е. С. Велтистов.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«Миллион и один день каникул» (один фрагмент по выбору).</w:t>
      </w:r>
    </w:p>
    <w:p w14:paraId="780C6F46" w14:textId="77777777" w:rsidR="00935871" w:rsidRPr="006F3AAD" w:rsidRDefault="00D67234">
      <w:pPr>
        <w:autoSpaceDE w:val="0"/>
        <w:autoSpaceDN w:val="0"/>
        <w:spacing w:before="406" w:after="0"/>
        <w:ind w:right="43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Лишь слову жизнь дана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 русском дышим языке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Например: К. Д. Бальмонт «Русский язык», Ю. П. Мориц «Язык обид — язык не русский…» и др.</w:t>
      </w:r>
    </w:p>
    <w:p w14:paraId="1015CB9D" w14:textId="77777777" w:rsidR="00935871" w:rsidRPr="006F3AAD" w:rsidRDefault="00D67234">
      <w:pPr>
        <w:autoSpaceDE w:val="0"/>
        <w:autoSpaceDN w:val="0"/>
        <w:spacing w:before="262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7 КЛАСС</w:t>
      </w:r>
    </w:p>
    <w:p w14:paraId="2F311131" w14:textId="77777777" w:rsidR="00935871" w:rsidRPr="006F3AAD" w:rsidRDefault="00D67234">
      <w:pPr>
        <w:autoSpaceDE w:val="0"/>
        <w:autoSpaceDN w:val="0"/>
        <w:spacing w:before="166" w:after="0" w:line="281" w:lineRule="auto"/>
        <w:ind w:right="1008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Россия — Родина моя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Преданья старины глубокой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Русские народные песни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Исторические и лирические песни (не менее двух). Например: «На заре то было, братцы, на утренней…», «Ах вы, ветры, ветры буйные…» и др.</w:t>
      </w:r>
    </w:p>
    <w:p w14:paraId="086D3F66" w14:textId="77777777" w:rsidR="00935871" w:rsidRPr="006F3AAD" w:rsidRDefault="00D67234">
      <w:pPr>
        <w:autoSpaceDE w:val="0"/>
        <w:autoSpaceDN w:val="0"/>
        <w:spacing w:before="72" w:after="0" w:line="262" w:lineRule="auto"/>
        <w:ind w:right="4752"/>
        <w:rPr>
          <w:lang w:val="ru-RU"/>
        </w:rPr>
      </w:pP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Фольклорные сюжеты и мотивы в русской литературе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А. С. Пушкин.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«Песни о Стеньке Разине» (песня 1).</w:t>
      </w:r>
    </w:p>
    <w:p w14:paraId="6225E12D" w14:textId="77777777" w:rsidR="00935871" w:rsidRPr="006F3AAD" w:rsidRDefault="00D67234">
      <w:pPr>
        <w:autoSpaceDE w:val="0"/>
        <w:autoSpaceDN w:val="0"/>
        <w:spacing w:before="70" w:after="0" w:line="262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Например: И. З. Суриков «Я ли в поле да не травушка была…», А. К. Толстой «Моя душа летит приветом…» и др.</w:t>
      </w:r>
    </w:p>
    <w:p w14:paraId="623C733B" w14:textId="77777777" w:rsidR="00935871" w:rsidRPr="006F3AAD" w:rsidRDefault="00D67234">
      <w:pPr>
        <w:autoSpaceDE w:val="0"/>
        <w:autoSpaceDN w:val="0"/>
        <w:spacing w:before="406" w:after="0"/>
        <w:ind w:right="187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Города земли русской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Сибирский край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Г. Распутин.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«Сибирь, Сибирь…» (одна глава по выбору, например «Тобольск»).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А. И. Солженицын.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«Колокол Углича».</w:t>
      </w:r>
    </w:p>
    <w:p w14:paraId="441D9040" w14:textId="77777777" w:rsidR="00935871" w:rsidRPr="006F3AAD" w:rsidRDefault="00D67234">
      <w:pPr>
        <w:autoSpaceDE w:val="0"/>
        <w:autoSpaceDN w:val="0"/>
        <w:spacing w:before="406" w:after="0" w:line="271" w:lineRule="auto"/>
        <w:ind w:right="14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Родные просторы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Русское поле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Например: И. С. Никитин «Поле», И. А. Гофф «Русское поле» и др.</w:t>
      </w:r>
    </w:p>
    <w:p w14:paraId="3D33BDB8" w14:textId="77777777" w:rsidR="00935871" w:rsidRPr="006F3AAD" w:rsidRDefault="00935871">
      <w:pPr>
        <w:rPr>
          <w:lang w:val="ru-RU"/>
        </w:rPr>
        <w:sectPr w:rsidR="00935871" w:rsidRPr="006F3AAD">
          <w:pgSz w:w="11900" w:h="16840"/>
          <w:pgMar w:top="310" w:right="654" w:bottom="438" w:left="666" w:header="720" w:footer="720" w:gutter="0"/>
          <w:cols w:space="720" w:equalWidth="0">
            <w:col w:w="10580" w:space="0"/>
          </w:cols>
          <w:docGrid w:linePitch="360"/>
        </w:sectPr>
      </w:pPr>
    </w:p>
    <w:p w14:paraId="050206DA" w14:textId="77777777" w:rsidR="00935871" w:rsidRPr="006F3AAD" w:rsidRDefault="00935871">
      <w:pPr>
        <w:autoSpaceDE w:val="0"/>
        <w:autoSpaceDN w:val="0"/>
        <w:spacing w:after="66" w:line="220" w:lineRule="exact"/>
        <w:rPr>
          <w:lang w:val="ru-RU"/>
        </w:rPr>
      </w:pPr>
    </w:p>
    <w:p w14:paraId="39CD85DA" w14:textId="77777777" w:rsidR="00935871" w:rsidRPr="006F3AAD" w:rsidRDefault="00D67234">
      <w:pPr>
        <w:autoSpaceDE w:val="0"/>
        <w:autoSpaceDN w:val="0"/>
        <w:spacing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Д. В. Григорович.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«Пахарь» (не менее одной главы по выбору).</w:t>
      </w:r>
    </w:p>
    <w:p w14:paraId="1C94DFED" w14:textId="77777777" w:rsidR="00935871" w:rsidRPr="006F3AAD" w:rsidRDefault="00D67234">
      <w:pPr>
        <w:autoSpaceDE w:val="0"/>
        <w:autoSpaceDN w:val="0"/>
        <w:spacing w:before="742" w:after="0" w:line="281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Русские традиции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Праздники русского мира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Пасха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Например: К. Д. Бальмонт «Благовещенье в Москве», А. С. Хомяков«Кремлевская заутреня на Пасху», А. А. Фет «Христос Воскресе!» (П. П. Боткину).</w:t>
      </w:r>
    </w:p>
    <w:p w14:paraId="165F57E0" w14:textId="77777777" w:rsidR="00935871" w:rsidRPr="006F3AAD" w:rsidRDefault="00D67234">
      <w:pPr>
        <w:autoSpaceDE w:val="0"/>
        <w:autoSpaceDN w:val="0"/>
        <w:spacing w:before="70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П. Чехов.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«Казак».</w:t>
      </w:r>
    </w:p>
    <w:p w14:paraId="62BAD882" w14:textId="77777777" w:rsidR="00935871" w:rsidRPr="006F3AAD" w:rsidRDefault="00D67234">
      <w:pPr>
        <w:autoSpaceDE w:val="0"/>
        <w:autoSpaceDN w:val="0"/>
        <w:spacing w:before="408" w:after="0" w:line="271" w:lineRule="auto"/>
        <w:ind w:right="2448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Тепло родного дома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Русские мастера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В. А. Солоухин.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«Камешки на ладони» (не менее двух миниатюр по выбору).</w:t>
      </w:r>
    </w:p>
    <w:p w14:paraId="3510CC8B" w14:textId="77777777" w:rsidR="00935871" w:rsidRPr="006F3AAD" w:rsidRDefault="00D67234">
      <w:pPr>
        <w:autoSpaceDE w:val="0"/>
        <w:autoSpaceDN w:val="0"/>
        <w:spacing w:before="70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Ф. А. Абрамов.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«Дом» (один фрагмент по выбору).</w:t>
      </w:r>
    </w:p>
    <w:p w14:paraId="6083B7C0" w14:textId="77777777" w:rsidR="00935871" w:rsidRPr="006F3AAD" w:rsidRDefault="00D67234">
      <w:pPr>
        <w:autoSpaceDE w:val="0"/>
        <w:autoSpaceDN w:val="0"/>
        <w:spacing w:before="70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одного). Например: Р. И. Рождественский «О мастерах» и др.</w:t>
      </w:r>
    </w:p>
    <w:p w14:paraId="382D36FD" w14:textId="77777777" w:rsidR="00935871" w:rsidRPr="006F3AAD" w:rsidRDefault="00D67234">
      <w:pPr>
        <w:autoSpaceDE w:val="0"/>
        <w:autoSpaceDN w:val="0"/>
        <w:spacing w:before="742" w:after="0" w:line="281" w:lineRule="auto"/>
        <w:ind w:right="14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3. Русский характер — русская душа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Не до ордена — была бы Родина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 Первой мировой войне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(не менее двух). Например: С. М. Городецкий «Воздушный витязь», Н. С. Гумилёв«Наступление», «Война» и др.</w:t>
      </w:r>
    </w:p>
    <w:p w14:paraId="39A35383" w14:textId="77777777" w:rsidR="00935871" w:rsidRPr="006F3AAD" w:rsidRDefault="00D67234">
      <w:pPr>
        <w:autoSpaceDE w:val="0"/>
        <w:autoSpaceDN w:val="0"/>
        <w:spacing w:before="70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М. М. Пришвин.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«Голубая стрекоза».</w:t>
      </w:r>
    </w:p>
    <w:p w14:paraId="49C7ACFE" w14:textId="77777777" w:rsidR="00935871" w:rsidRPr="006F3AAD" w:rsidRDefault="00D67234">
      <w:pPr>
        <w:autoSpaceDE w:val="0"/>
        <w:autoSpaceDN w:val="0"/>
        <w:spacing w:before="406" w:after="0" w:line="281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Загадки русской души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Долюшка женская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Например: Ф. И. Тютчев «Русской женщине», Н. А. Некрасов«Внимая ужасам войны…», Ю. В. Друнина  «И  откуда  вдруг  берутся  силы…», В. М. Тушнова «Вот говорят: Россия…» и др.</w:t>
      </w:r>
    </w:p>
    <w:p w14:paraId="0C447567" w14:textId="77777777" w:rsidR="00935871" w:rsidRPr="006F3AAD" w:rsidRDefault="00D67234">
      <w:pPr>
        <w:autoSpaceDE w:val="0"/>
        <w:autoSpaceDN w:val="0"/>
        <w:spacing w:before="70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Ф. А. Абрамов.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«Золотые руки».</w:t>
      </w:r>
    </w:p>
    <w:p w14:paraId="39589DD3" w14:textId="77777777" w:rsidR="00935871" w:rsidRPr="006F3AAD" w:rsidRDefault="00D67234">
      <w:pPr>
        <w:autoSpaceDE w:val="0"/>
        <w:autoSpaceDN w:val="0"/>
        <w:spacing w:before="408" w:after="0" w:line="271" w:lineRule="auto"/>
        <w:ind w:right="7200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 ваших ровесниках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Взрослые детские проблемы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А. С. Игнатова.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«Джинн Сева».</w:t>
      </w:r>
    </w:p>
    <w:p w14:paraId="17AB8457" w14:textId="77777777" w:rsidR="00935871" w:rsidRPr="006F3AAD" w:rsidRDefault="00D67234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Н. Н. Назаркин.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«Изумрудная рыбка» (не менее двух глав по выбору, например, «Изумрудная рыбка», «Ах, миледи!», «Про личную жизнь»).</w:t>
      </w:r>
    </w:p>
    <w:p w14:paraId="2A00CB88" w14:textId="77777777" w:rsidR="00935871" w:rsidRPr="006F3AAD" w:rsidRDefault="00D67234">
      <w:pPr>
        <w:autoSpaceDE w:val="0"/>
        <w:autoSpaceDN w:val="0"/>
        <w:spacing w:before="406" w:after="0"/>
        <w:ind w:right="576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Лишь слову жизнь дана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>Такого языка на свете не бывало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(не менее одного). Например: Вс. Рождественский «В родной поэзии совсем не старовер…» и др.</w:t>
      </w:r>
    </w:p>
    <w:p w14:paraId="7B8CF6A5" w14:textId="77777777" w:rsidR="00935871" w:rsidRPr="006F3AAD" w:rsidRDefault="00D67234">
      <w:pPr>
        <w:autoSpaceDE w:val="0"/>
        <w:autoSpaceDN w:val="0"/>
        <w:spacing w:before="262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8 КЛАСС</w:t>
      </w:r>
    </w:p>
    <w:p w14:paraId="69DF1AC4" w14:textId="77777777" w:rsidR="00935871" w:rsidRPr="006F3AAD" w:rsidRDefault="00D67234">
      <w:pPr>
        <w:autoSpaceDE w:val="0"/>
        <w:autoSpaceDN w:val="0"/>
        <w:spacing w:before="166" w:after="0"/>
        <w:ind w:right="43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Россия — Родина моя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Легендарный герой земли русской Иван Сусанин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одного). Например: С. Н. Марков «Сусанин», О. А. Ильина «Во время грозного и злого поединка…» и др.</w:t>
      </w:r>
    </w:p>
    <w:p w14:paraId="2F12B0BD" w14:textId="77777777" w:rsidR="00935871" w:rsidRPr="006F3AAD" w:rsidRDefault="00935871">
      <w:pPr>
        <w:rPr>
          <w:lang w:val="ru-RU"/>
        </w:rPr>
        <w:sectPr w:rsidR="00935871" w:rsidRPr="006F3AAD">
          <w:pgSz w:w="11900" w:h="16840"/>
          <w:pgMar w:top="286" w:right="712" w:bottom="296" w:left="666" w:header="720" w:footer="720" w:gutter="0"/>
          <w:cols w:space="720" w:equalWidth="0">
            <w:col w:w="10522" w:space="0"/>
          </w:cols>
          <w:docGrid w:linePitch="360"/>
        </w:sectPr>
      </w:pPr>
    </w:p>
    <w:p w14:paraId="7B130CD6" w14:textId="77777777" w:rsidR="00935871" w:rsidRPr="006F3AAD" w:rsidRDefault="00935871">
      <w:pPr>
        <w:autoSpaceDE w:val="0"/>
        <w:autoSpaceDN w:val="0"/>
        <w:spacing w:after="90" w:line="220" w:lineRule="exact"/>
        <w:rPr>
          <w:lang w:val="ru-RU"/>
        </w:rPr>
      </w:pPr>
    </w:p>
    <w:p w14:paraId="24E06734" w14:textId="77777777" w:rsidR="00935871" w:rsidRPr="006F3AAD" w:rsidRDefault="00D67234">
      <w:pPr>
        <w:autoSpaceDE w:val="0"/>
        <w:autoSpaceDN w:val="0"/>
        <w:spacing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П. Н. Полевой.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«Избранник Божий» (не менее двух глав по выбору).</w:t>
      </w:r>
    </w:p>
    <w:p w14:paraId="4FE3FA4D" w14:textId="77777777" w:rsidR="00935871" w:rsidRPr="006F3AAD" w:rsidRDefault="00D67234">
      <w:pPr>
        <w:autoSpaceDE w:val="0"/>
        <w:autoSpaceDN w:val="0"/>
        <w:spacing w:before="406" w:after="0" w:line="281" w:lineRule="auto"/>
        <w:ind w:right="86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Города земли русской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По Золотому кольцу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трёх). Например: Ф. К. Сологуб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«Сквозь туман едва заметный…», М. А. Кузмин «Я знаю вас не понаслышке…», И. И. Кобзев«Поездка в Суздаль», В. А. Степанов «Золотое кольцо» и др.</w:t>
      </w:r>
    </w:p>
    <w:p w14:paraId="78062F97" w14:textId="77777777" w:rsidR="00935871" w:rsidRPr="006F3AAD" w:rsidRDefault="00D67234">
      <w:pPr>
        <w:autoSpaceDE w:val="0"/>
        <w:autoSpaceDN w:val="0"/>
        <w:spacing w:before="406" w:after="0" w:line="278" w:lineRule="auto"/>
        <w:ind w:right="1008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Родные просторы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Волга — русская река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Русские народные песни о Волге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(одна по выбору). Например: «Уж ты, Волга-река, Волга-матушка!..», «Вниз по матушке по Волге…» и др.</w:t>
      </w:r>
    </w:p>
    <w:p w14:paraId="205CA8F8" w14:textId="77777777" w:rsidR="00935871" w:rsidRPr="006F3AAD" w:rsidRDefault="00D67234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Например: Н. А. Некрасов «Люблю я краткой той поры…» (из поэмы «Горе старого Наума»), В. С. Высоцкий «Песня о Волге» и др.</w:t>
      </w:r>
    </w:p>
    <w:p w14:paraId="1DCB0857" w14:textId="77777777" w:rsidR="00935871" w:rsidRPr="006F3AAD" w:rsidRDefault="00D67234">
      <w:pPr>
        <w:autoSpaceDE w:val="0"/>
        <w:autoSpaceDN w:val="0"/>
        <w:spacing w:before="70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В. В. Розанов.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«Русский Нил» (один фрагмент по выбору).</w:t>
      </w:r>
    </w:p>
    <w:p w14:paraId="110BA7B5" w14:textId="77777777" w:rsidR="00935871" w:rsidRPr="006F3AAD" w:rsidRDefault="00D67234">
      <w:pPr>
        <w:autoSpaceDE w:val="0"/>
        <w:autoSpaceDN w:val="0"/>
        <w:spacing w:before="742" w:after="0" w:line="281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Русские традиции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Праздники русского мира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Троица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 менее  двух).  Например:  И.  А.  Бунин «Троица», С. А. Есенин «Троицыно утро, утренний канон…», Н. И. Рыленков «Возможно ль высказать без слов…» и др.</w:t>
      </w:r>
    </w:p>
    <w:p w14:paraId="072D83C7" w14:textId="77777777" w:rsidR="00935871" w:rsidRPr="006F3AAD" w:rsidRDefault="00D67234">
      <w:pPr>
        <w:autoSpaceDE w:val="0"/>
        <w:autoSpaceDN w:val="0"/>
        <w:spacing w:before="70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И. А. Новиков.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«Троицкая кукушка».</w:t>
      </w:r>
    </w:p>
    <w:p w14:paraId="78252588" w14:textId="77777777" w:rsidR="00935871" w:rsidRPr="006F3AAD" w:rsidRDefault="00D67234">
      <w:pPr>
        <w:autoSpaceDE w:val="0"/>
        <w:autoSpaceDN w:val="0"/>
        <w:spacing w:before="406" w:after="0" w:line="271" w:lineRule="auto"/>
        <w:ind w:right="763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Тепло родного дома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Родство душ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Ф. А. Абрамов.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«Валенки».</w:t>
      </w:r>
    </w:p>
    <w:p w14:paraId="441DD41B" w14:textId="77777777" w:rsidR="00935871" w:rsidRPr="006F3AAD" w:rsidRDefault="00D67234">
      <w:pPr>
        <w:autoSpaceDE w:val="0"/>
        <w:autoSpaceDN w:val="0"/>
        <w:spacing w:before="70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Т. В. Михеева.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«Не предавай меня!» (две главы по выбору).</w:t>
      </w:r>
    </w:p>
    <w:p w14:paraId="475EF9D5" w14:textId="77777777" w:rsidR="00935871" w:rsidRPr="006F3AAD" w:rsidRDefault="00D67234">
      <w:pPr>
        <w:autoSpaceDE w:val="0"/>
        <w:autoSpaceDN w:val="0"/>
        <w:spacing w:before="742" w:after="0" w:line="278" w:lineRule="auto"/>
        <w:ind w:right="374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3. Русский характер — русская душа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Не до ордена — была бы Родина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Дети на войне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Э. Н. Веркин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. «Облачный полк» (не менее двух глав по выбору).</w:t>
      </w:r>
    </w:p>
    <w:p w14:paraId="21A33B0B" w14:textId="77777777" w:rsidR="00935871" w:rsidRPr="006F3AAD" w:rsidRDefault="00D67234">
      <w:pPr>
        <w:autoSpaceDE w:val="0"/>
        <w:autoSpaceDN w:val="0"/>
        <w:spacing w:before="406" w:after="0" w:line="271" w:lineRule="auto"/>
        <w:ind w:right="763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Загадки русской души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Сеятель твой и хранитель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И. С. Тургенев.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«Сфинкс».</w:t>
      </w:r>
    </w:p>
    <w:p w14:paraId="0E1CE699" w14:textId="77777777" w:rsidR="00935871" w:rsidRPr="006F3AAD" w:rsidRDefault="00D67234">
      <w:pPr>
        <w:autoSpaceDE w:val="0"/>
        <w:autoSpaceDN w:val="0"/>
        <w:spacing w:before="70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Ф. М. Достоевский.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«Мужик Марей».</w:t>
      </w:r>
    </w:p>
    <w:p w14:paraId="05C727A5" w14:textId="77777777" w:rsidR="00935871" w:rsidRPr="006F3AAD" w:rsidRDefault="00D67234">
      <w:pPr>
        <w:autoSpaceDE w:val="0"/>
        <w:autoSpaceDN w:val="0"/>
        <w:spacing w:before="406" w:after="0"/>
        <w:ind w:right="2880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 ваших ровесниках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Пора взросления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Б. Л. Васильев.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«Завтра была война» (не менее одной главы по выбору).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Г. Н. Щербакова.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«Вам и не снилось» (не менее одной главы по выбору).</w:t>
      </w:r>
    </w:p>
    <w:p w14:paraId="444890ED" w14:textId="77777777" w:rsidR="00935871" w:rsidRPr="006F3AAD" w:rsidRDefault="00D67234">
      <w:pPr>
        <w:autoSpaceDE w:val="0"/>
        <w:autoSpaceDN w:val="0"/>
        <w:spacing w:before="406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Лишь слову жизнь дана</w:t>
      </w:r>
    </w:p>
    <w:p w14:paraId="2EEC9F7A" w14:textId="77777777" w:rsidR="00935871" w:rsidRPr="006F3AAD" w:rsidRDefault="00935871">
      <w:pPr>
        <w:rPr>
          <w:lang w:val="ru-RU"/>
        </w:rPr>
        <w:sectPr w:rsidR="00935871" w:rsidRPr="006F3AAD">
          <w:pgSz w:w="11900" w:h="16840"/>
          <w:pgMar w:top="310" w:right="704" w:bottom="416" w:left="666" w:header="720" w:footer="720" w:gutter="0"/>
          <w:cols w:space="720" w:equalWidth="0">
            <w:col w:w="10530" w:space="0"/>
          </w:cols>
          <w:docGrid w:linePitch="360"/>
        </w:sectPr>
      </w:pPr>
    </w:p>
    <w:p w14:paraId="46AEDAD2" w14:textId="77777777" w:rsidR="00935871" w:rsidRPr="006F3AAD" w:rsidRDefault="00935871">
      <w:pPr>
        <w:autoSpaceDE w:val="0"/>
        <w:autoSpaceDN w:val="0"/>
        <w:spacing w:after="66" w:line="220" w:lineRule="exact"/>
        <w:rPr>
          <w:lang w:val="ru-RU"/>
        </w:rPr>
      </w:pPr>
    </w:p>
    <w:p w14:paraId="3D0D796A" w14:textId="77777777" w:rsidR="00935871" w:rsidRPr="006F3AAD" w:rsidRDefault="00D67234">
      <w:pPr>
        <w:autoSpaceDE w:val="0"/>
        <w:autoSpaceDN w:val="0"/>
        <w:spacing w:after="0" w:line="271" w:lineRule="auto"/>
        <w:ind w:right="144"/>
        <w:rPr>
          <w:lang w:val="ru-RU"/>
        </w:rPr>
      </w:pP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Язык поэзии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одного). Например: И. Ф. Анненский «Третий мучительный сонет» и др.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Дон Аминадо.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«Наука стихосложения».</w:t>
      </w:r>
    </w:p>
    <w:p w14:paraId="48F7AA27" w14:textId="77777777" w:rsidR="00935871" w:rsidRPr="006F3AAD" w:rsidRDefault="00D67234">
      <w:pPr>
        <w:autoSpaceDE w:val="0"/>
        <w:autoSpaceDN w:val="0"/>
        <w:spacing w:before="262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9 КЛАСС</w:t>
      </w:r>
    </w:p>
    <w:p w14:paraId="6047816B" w14:textId="77777777" w:rsidR="00935871" w:rsidRPr="006F3AAD" w:rsidRDefault="00D67234">
      <w:pPr>
        <w:autoSpaceDE w:val="0"/>
        <w:autoSpaceDN w:val="0"/>
        <w:spacing w:before="166" w:after="0" w:line="286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Россия — Родина моя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Преданья старины глубокой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Гроза двенадцатого года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Русские народные песни об Отечественной войне 1812 года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(не менее одной). Например: «Как не две тученьки не две грозныя…»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(не менее двух). Например: В. А. Жуковский «Певец во стане русских воинов» (в сокращении), А. С. Пушкин «Полководец», «Бородинская годовщина», М. И. Цветаева «Генералам двенадцатого года» и др.</w:t>
      </w:r>
    </w:p>
    <w:p w14:paraId="323CCB40" w14:textId="77777777" w:rsidR="00935871" w:rsidRPr="006F3AAD" w:rsidRDefault="00D67234">
      <w:pPr>
        <w:autoSpaceDE w:val="0"/>
        <w:autoSpaceDN w:val="0"/>
        <w:spacing w:before="70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И. И. Лажечников.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«Новобранец 1812 года» (один фрагмент по выбору).</w:t>
      </w:r>
    </w:p>
    <w:p w14:paraId="614E26DF" w14:textId="77777777" w:rsidR="00935871" w:rsidRPr="006F3AAD" w:rsidRDefault="00D67234">
      <w:pPr>
        <w:autoSpaceDE w:val="0"/>
        <w:autoSpaceDN w:val="0"/>
        <w:spacing w:before="406" w:after="0" w:line="271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Города земли русской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Петербург в русской литературе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(не менее трёх). Например: А. С. Пушкин «Город пышный, город бедный…», О. Э.</w:t>
      </w:r>
    </w:p>
    <w:p w14:paraId="0E3623F0" w14:textId="77777777" w:rsidR="00935871" w:rsidRPr="006F3AAD" w:rsidRDefault="00D67234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Мандельштам «Петербургские строфы», А. А. Ахматова «Стихи о Петербурге» («Вновь Исакий в облаченьи…»), Д. С. Самойлов «Над Невой» («Весь город в плавных разворотах…») и др.</w:t>
      </w:r>
    </w:p>
    <w:p w14:paraId="4E0D6961" w14:textId="77777777" w:rsidR="00935871" w:rsidRPr="006F3AAD" w:rsidRDefault="00D67234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Л. В. Успенский.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«Записки старого петербуржца» (одна глава по выбору, например, «Фонарики-сударики»).</w:t>
      </w:r>
    </w:p>
    <w:p w14:paraId="73909B1B" w14:textId="77777777" w:rsidR="00935871" w:rsidRPr="006F3AAD" w:rsidRDefault="00D67234">
      <w:pPr>
        <w:autoSpaceDE w:val="0"/>
        <w:autoSpaceDN w:val="0"/>
        <w:spacing w:before="406" w:after="0"/>
        <w:ind w:right="86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Родные просторы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Степь раздольная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Русские народные песни о степи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(одна по выбору). Например: «Уж ты, степь ли моя, степь Моздокская…», «Ах ты, степь широкая…» и др.</w:t>
      </w:r>
    </w:p>
    <w:p w14:paraId="0D9B5818" w14:textId="77777777" w:rsidR="00935871" w:rsidRPr="006F3AAD" w:rsidRDefault="00D67234">
      <w:pPr>
        <w:autoSpaceDE w:val="0"/>
        <w:autoSpaceDN w:val="0"/>
        <w:spacing w:before="70" w:after="0" w:line="262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Например: П. А. Вяземский «Степь», И. З. Суриков «В степи» и др.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А. П. Чехов.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«Степь» (один фрагмент по выбору).</w:t>
      </w:r>
    </w:p>
    <w:p w14:paraId="1B8F38CF" w14:textId="77777777" w:rsidR="00935871" w:rsidRPr="006F3AAD" w:rsidRDefault="00D67234">
      <w:pPr>
        <w:autoSpaceDE w:val="0"/>
        <w:autoSpaceDN w:val="0"/>
        <w:spacing w:before="744" w:after="0" w:line="281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Русские традиции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Праздники русского мира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>Августовские Спасы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трёх). Например: К. Д. Бальмонт «Первый спас», Б. А. Ахмадулина «Ночь упаданья яблок», Е. А. Евтушенко «Само упало яблоко с небес…» и др.</w:t>
      </w:r>
    </w:p>
    <w:p w14:paraId="6083177E" w14:textId="77777777" w:rsidR="00935871" w:rsidRPr="006F3AAD" w:rsidRDefault="00D67234">
      <w:pPr>
        <w:autoSpaceDE w:val="0"/>
        <w:autoSpaceDN w:val="0"/>
        <w:spacing w:before="70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Е. И. Носов.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«Яблочный спас».</w:t>
      </w:r>
    </w:p>
    <w:p w14:paraId="202922C1" w14:textId="77777777" w:rsidR="00935871" w:rsidRPr="006F3AAD" w:rsidRDefault="00D67234">
      <w:pPr>
        <w:autoSpaceDE w:val="0"/>
        <w:autoSpaceDN w:val="0"/>
        <w:spacing w:before="406" w:after="0" w:line="271" w:lineRule="auto"/>
        <w:ind w:right="331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Тепло родного дома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Родительский дом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П. Платонов.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«На заре туманной юности» (две главы по выбору).</w:t>
      </w:r>
    </w:p>
    <w:p w14:paraId="652701C1" w14:textId="77777777" w:rsidR="00935871" w:rsidRPr="006F3AAD" w:rsidRDefault="00D67234">
      <w:pPr>
        <w:autoSpaceDE w:val="0"/>
        <w:autoSpaceDN w:val="0"/>
        <w:spacing w:before="70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В. П. Астафьев.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«Далёкая и близкая сказка» (рассказ из повести «Последний поклон»).</w:t>
      </w:r>
    </w:p>
    <w:p w14:paraId="247B396F" w14:textId="77777777" w:rsidR="00935871" w:rsidRPr="006F3AAD" w:rsidRDefault="00D67234">
      <w:pPr>
        <w:autoSpaceDE w:val="0"/>
        <w:autoSpaceDN w:val="0"/>
        <w:spacing w:before="742" w:after="0" w:line="271" w:lineRule="auto"/>
        <w:ind w:right="547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3. Русский характер — русская душа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Не до ордена — была бы Родина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>Великая Отечественная война</w:t>
      </w:r>
    </w:p>
    <w:p w14:paraId="26571584" w14:textId="77777777" w:rsidR="00935871" w:rsidRPr="006F3AAD" w:rsidRDefault="00935871">
      <w:pPr>
        <w:rPr>
          <w:lang w:val="ru-RU"/>
        </w:rPr>
        <w:sectPr w:rsidR="00935871" w:rsidRPr="006F3AAD">
          <w:pgSz w:w="11900" w:h="16840"/>
          <w:pgMar w:top="286" w:right="820" w:bottom="296" w:left="666" w:header="720" w:footer="720" w:gutter="0"/>
          <w:cols w:space="720" w:equalWidth="0">
            <w:col w:w="10414" w:space="0"/>
          </w:cols>
          <w:docGrid w:linePitch="360"/>
        </w:sectPr>
      </w:pPr>
    </w:p>
    <w:p w14:paraId="75E139A6" w14:textId="77777777" w:rsidR="00935871" w:rsidRPr="006F3AAD" w:rsidRDefault="00935871">
      <w:pPr>
        <w:autoSpaceDE w:val="0"/>
        <w:autoSpaceDN w:val="0"/>
        <w:spacing w:after="90" w:line="220" w:lineRule="exact"/>
        <w:rPr>
          <w:lang w:val="ru-RU"/>
        </w:rPr>
      </w:pPr>
    </w:p>
    <w:p w14:paraId="5C6D8732" w14:textId="77777777" w:rsidR="00935871" w:rsidRPr="006F3AAD" w:rsidRDefault="00D67234">
      <w:pPr>
        <w:autoSpaceDE w:val="0"/>
        <w:autoSpaceDN w:val="0"/>
        <w:spacing w:after="0" w:line="271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(не менее двух). Например: Н. П. Майоров «Мы», М. В. Кульчицкий «Мечтатель, фантазёр, лентяй-завистник!..» и др.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Ю. М. Нагибин.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«Ваганов».</w:t>
      </w:r>
    </w:p>
    <w:p w14:paraId="70E86699" w14:textId="77777777" w:rsidR="00935871" w:rsidRPr="006F3AAD" w:rsidRDefault="00D67234">
      <w:pPr>
        <w:autoSpaceDE w:val="0"/>
        <w:autoSpaceDN w:val="0"/>
        <w:spacing w:before="70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Е. И. Носов.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«Переправа».</w:t>
      </w:r>
    </w:p>
    <w:p w14:paraId="1EB4E8D4" w14:textId="77777777" w:rsidR="00935871" w:rsidRPr="006F3AAD" w:rsidRDefault="00D67234">
      <w:pPr>
        <w:autoSpaceDE w:val="0"/>
        <w:autoSpaceDN w:val="0"/>
        <w:spacing w:before="406" w:after="0" w:line="271" w:lineRule="auto"/>
        <w:ind w:right="691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Загадки русской души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Судьбы русских эмигрантов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Б. К. Зайцев.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«Лёгкое бремя».</w:t>
      </w:r>
    </w:p>
    <w:p w14:paraId="1D54E090" w14:textId="77777777" w:rsidR="00935871" w:rsidRPr="006F3AAD" w:rsidRDefault="00D67234">
      <w:pPr>
        <w:autoSpaceDE w:val="0"/>
        <w:autoSpaceDN w:val="0"/>
        <w:spacing w:before="70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Т. Аверченко.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«Русское искусство».</w:t>
      </w:r>
    </w:p>
    <w:p w14:paraId="5C37BC18" w14:textId="77777777" w:rsidR="00935871" w:rsidRPr="006F3AAD" w:rsidRDefault="00D67234">
      <w:pPr>
        <w:autoSpaceDE w:val="0"/>
        <w:autoSpaceDN w:val="0"/>
        <w:spacing w:before="408" w:after="0" w:line="271" w:lineRule="auto"/>
        <w:ind w:right="2160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 ваших ровесниках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Прощание с детством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Ю. И. Коваль.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«От Красных ворот» (не менее одного фрагмента по выбору).</w:t>
      </w:r>
    </w:p>
    <w:p w14:paraId="6137BF01" w14:textId="77777777" w:rsidR="00935871" w:rsidRPr="006F3AAD" w:rsidRDefault="00D67234">
      <w:pPr>
        <w:autoSpaceDE w:val="0"/>
        <w:autoSpaceDN w:val="0"/>
        <w:spacing w:before="406" w:after="0"/>
        <w:ind w:right="144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Лишь слову жизнь дана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i/>
          <w:color w:val="000000"/>
          <w:sz w:val="24"/>
          <w:lang w:val="ru-RU"/>
        </w:rPr>
        <w:t>«Припадаю к великой реке…»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(не менее двух). Например: И. А. Бродский «Мой народ», С. А. Каргашин «Я —русский! Спасибо, Господи!..» и др.</w:t>
      </w:r>
    </w:p>
    <w:p w14:paraId="32A784D9" w14:textId="77777777" w:rsidR="00935871" w:rsidRPr="006F3AAD" w:rsidRDefault="00935871">
      <w:pPr>
        <w:rPr>
          <w:lang w:val="ru-RU"/>
        </w:rPr>
        <w:sectPr w:rsidR="00935871" w:rsidRPr="006F3AAD">
          <w:pgSz w:w="11900" w:h="16840"/>
          <w:pgMar w:top="310" w:right="1092" w:bottom="1440" w:left="666" w:header="720" w:footer="720" w:gutter="0"/>
          <w:cols w:space="720" w:equalWidth="0">
            <w:col w:w="10142" w:space="0"/>
          </w:cols>
          <w:docGrid w:linePitch="360"/>
        </w:sectPr>
      </w:pPr>
    </w:p>
    <w:p w14:paraId="5FA0397E" w14:textId="77777777" w:rsidR="00935871" w:rsidRPr="006F3AAD" w:rsidRDefault="00935871">
      <w:pPr>
        <w:autoSpaceDE w:val="0"/>
        <w:autoSpaceDN w:val="0"/>
        <w:spacing w:after="78" w:line="220" w:lineRule="exact"/>
        <w:rPr>
          <w:lang w:val="ru-RU"/>
        </w:rPr>
      </w:pPr>
    </w:p>
    <w:p w14:paraId="20CA8D9D" w14:textId="77777777" w:rsidR="00935871" w:rsidRPr="006F3AAD" w:rsidRDefault="00D67234">
      <w:pPr>
        <w:autoSpaceDE w:val="0"/>
        <w:autoSpaceDN w:val="0"/>
        <w:spacing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14:paraId="15A776A9" w14:textId="77777777" w:rsidR="00935871" w:rsidRPr="006F3AAD" w:rsidRDefault="00D67234">
      <w:pPr>
        <w:autoSpaceDE w:val="0"/>
        <w:autoSpaceDN w:val="0"/>
        <w:spacing w:before="346" w:after="0" w:line="262" w:lineRule="auto"/>
        <w:ind w:right="432"/>
        <w:jc w:val="center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Изучение учебного предмета «Родная литература (русская)» в основной школе направлено на достижение обучающимися следующих личностных, метапредметных и предметных результатов.</w:t>
      </w:r>
    </w:p>
    <w:p w14:paraId="547FF4D4" w14:textId="77777777" w:rsidR="00935871" w:rsidRPr="006F3AAD" w:rsidRDefault="00D67234">
      <w:pPr>
        <w:autoSpaceDE w:val="0"/>
        <w:autoSpaceDN w:val="0"/>
        <w:spacing w:before="262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14:paraId="4BE05523" w14:textId="77777777" w:rsidR="00935871" w:rsidRPr="006F3AAD" w:rsidRDefault="00D67234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предмету «Родная литература (русская)»на уровне основного общего образования достигаются в единстве учебной и воспитательной деятельности образовательной организации, реализующей программы основного общего образования,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 </w:t>
      </w:r>
    </w:p>
    <w:p w14:paraId="782EFDAC" w14:textId="77777777" w:rsidR="00935871" w:rsidRPr="006F3AAD" w:rsidRDefault="00D67234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предмету «Родная литература (русская)»на уровне основного общего образования должны отражать готовность обучающихся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руководствоваться системой позитивных ценностных ориентаций и расширением опыта деятельности на её основе и в процессе реализации основных направлений воспитательной деятельности, в том числе в части: </w:t>
      </w:r>
    </w:p>
    <w:p w14:paraId="3DC6A725" w14:textId="77777777" w:rsidR="00935871" w:rsidRPr="006F3AAD" w:rsidRDefault="00D6723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</w:p>
    <w:p w14:paraId="0907136E" w14:textId="77777777" w:rsidR="00935871" w:rsidRPr="006F3AAD" w:rsidRDefault="00D67234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6F812665" w14:textId="77777777" w:rsidR="00935871" w:rsidRPr="006F3AAD" w:rsidRDefault="00D67234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активное участие в жизни семьи, образовательной организации, реализующей программы основного общего образования, местного сообщества, родного края, страны;</w:t>
      </w:r>
    </w:p>
    <w:p w14:paraId="48AADCD0" w14:textId="77777777" w:rsidR="00935871" w:rsidRPr="006F3AAD" w:rsidRDefault="00D6723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неприятие любых форм экстремизма, дискриминации;</w:t>
      </w:r>
    </w:p>
    <w:p w14:paraId="5DE5F599" w14:textId="77777777" w:rsidR="00935871" w:rsidRPr="006F3AAD" w:rsidRDefault="00D6723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понимание роли различных социальных институтов в жизни человека;</w:t>
      </w:r>
    </w:p>
    <w:p w14:paraId="5A0BC6D9" w14:textId="77777777" w:rsidR="00935871" w:rsidRPr="006F3AAD" w:rsidRDefault="00D67234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10D84BA0" w14:textId="77777777" w:rsidR="00935871" w:rsidRPr="006F3AAD" w:rsidRDefault="00D6723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представление о способах противодействия коррупции;</w:t>
      </w:r>
    </w:p>
    <w:p w14:paraId="54D9F5F7" w14:textId="77777777" w:rsidR="00935871" w:rsidRPr="006F3AAD" w:rsidRDefault="00D67234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48BDF174" w14:textId="77777777" w:rsidR="00935871" w:rsidRPr="006F3AAD" w:rsidRDefault="00D67234">
      <w:pPr>
        <w:autoSpaceDE w:val="0"/>
        <w:autoSpaceDN w:val="0"/>
        <w:spacing w:before="192" w:after="0" w:line="262" w:lineRule="auto"/>
        <w:ind w:left="420" w:right="115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готовность к участию в гуманитарной деятельности (волонтёрство, помощь людям, нуждающимся в ней);</w:t>
      </w:r>
    </w:p>
    <w:p w14:paraId="39E4B81F" w14:textId="77777777" w:rsidR="00935871" w:rsidRPr="006F3AAD" w:rsidRDefault="00D67234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Патриотического воспитания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</w:p>
    <w:p w14:paraId="167853F5" w14:textId="77777777" w:rsidR="00935871" w:rsidRPr="006F3AAD" w:rsidRDefault="00D67234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российской гражданской идентичности в поликультурном 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2139978D" w14:textId="77777777" w:rsidR="00935871" w:rsidRPr="006F3AAD" w:rsidRDefault="00D67234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14:paraId="3977C2E1" w14:textId="77777777" w:rsidR="00935871" w:rsidRPr="006F3AAD" w:rsidRDefault="00D67234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427C1698" w14:textId="77777777" w:rsidR="00935871" w:rsidRPr="006F3AAD" w:rsidRDefault="00D67234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Духовно-нравственного воспитания:</w:t>
      </w:r>
    </w:p>
    <w:p w14:paraId="2D7B8B6E" w14:textId="77777777" w:rsidR="00935871" w:rsidRPr="006F3AAD" w:rsidRDefault="00D67234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ориентация на моральные ценности и нормы в ситуациях нравственного выбора;</w:t>
      </w:r>
    </w:p>
    <w:p w14:paraId="77A0B600" w14:textId="77777777" w:rsidR="00935871" w:rsidRPr="006F3AAD" w:rsidRDefault="00935871">
      <w:pPr>
        <w:rPr>
          <w:lang w:val="ru-RU"/>
        </w:rPr>
        <w:sectPr w:rsidR="00935871" w:rsidRPr="006F3AAD">
          <w:pgSz w:w="11900" w:h="16840"/>
          <w:pgMar w:top="298" w:right="650" w:bottom="33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B73234C" w14:textId="77777777" w:rsidR="00935871" w:rsidRPr="006F3AAD" w:rsidRDefault="00935871">
      <w:pPr>
        <w:autoSpaceDE w:val="0"/>
        <w:autoSpaceDN w:val="0"/>
        <w:spacing w:after="114" w:line="220" w:lineRule="exact"/>
        <w:rPr>
          <w:lang w:val="ru-RU"/>
        </w:rPr>
      </w:pPr>
    </w:p>
    <w:p w14:paraId="3B1DF9D8" w14:textId="77777777" w:rsidR="00935871" w:rsidRPr="006F3AAD" w:rsidRDefault="00D67234">
      <w:pPr>
        <w:autoSpaceDE w:val="0"/>
        <w:autoSpaceDN w:val="0"/>
        <w:spacing w:after="0" w:line="262" w:lineRule="auto"/>
        <w:ind w:left="240" w:right="43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0806A837" w14:textId="77777777" w:rsidR="00935871" w:rsidRPr="006F3AAD" w:rsidRDefault="00D67234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02700A2B" w14:textId="77777777" w:rsidR="00935871" w:rsidRPr="006F3AAD" w:rsidRDefault="00D67234">
      <w:pPr>
        <w:autoSpaceDE w:val="0"/>
        <w:autoSpaceDN w:val="0"/>
        <w:spacing w:before="298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Эстетического воспитания:</w:t>
      </w:r>
    </w:p>
    <w:p w14:paraId="1F42D257" w14:textId="77777777" w:rsidR="00935871" w:rsidRPr="006F3AAD" w:rsidRDefault="00D67234">
      <w:pPr>
        <w:autoSpaceDE w:val="0"/>
        <w:autoSpaceDN w:val="0"/>
        <w:spacing w:before="178" w:after="0" w:line="262" w:lineRule="auto"/>
        <w:ind w:left="240" w:right="86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восприимчивость к разным видам искусства, традициям и творчеству своего и других народов, понимание эмоционального воздействия искусства; </w:t>
      </w:r>
    </w:p>
    <w:p w14:paraId="618C085B" w14:textId="77777777" w:rsidR="00935871" w:rsidRPr="006F3AAD" w:rsidRDefault="00D67234">
      <w:pPr>
        <w:autoSpaceDE w:val="0"/>
        <w:autoSpaceDN w:val="0"/>
        <w:spacing w:before="190" w:after="0" w:line="262" w:lineRule="auto"/>
        <w:ind w:left="240" w:right="172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важности художественной культуры как средства коммуникации и самовыражения; </w:t>
      </w:r>
    </w:p>
    <w:p w14:paraId="5429771B" w14:textId="77777777" w:rsidR="00935871" w:rsidRPr="006F3AAD" w:rsidRDefault="00D67234">
      <w:pPr>
        <w:autoSpaceDE w:val="0"/>
        <w:autoSpaceDN w:val="0"/>
        <w:spacing w:before="192" w:after="0" w:line="262" w:lineRule="auto"/>
        <w:ind w:left="240" w:right="43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ценности отечественного и мирового искусства, роли этнических культурных традиций и народного творчества; </w:t>
      </w:r>
    </w:p>
    <w:p w14:paraId="55CB1DCD" w14:textId="77777777" w:rsidR="00935871" w:rsidRPr="006F3AAD" w:rsidRDefault="00D67234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стремление к самовыражению в разных видах искусства;</w:t>
      </w:r>
    </w:p>
    <w:p w14:paraId="6C4316E3" w14:textId="77777777" w:rsidR="00935871" w:rsidRPr="006F3AAD" w:rsidRDefault="00D67234">
      <w:pPr>
        <w:autoSpaceDE w:val="0"/>
        <w:autoSpaceDN w:val="0"/>
        <w:spacing w:before="298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64D2055D" w14:textId="77777777" w:rsidR="00935871" w:rsidRPr="006F3AAD" w:rsidRDefault="00D67234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ценности жизни; </w:t>
      </w:r>
    </w:p>
    <w:p w14:paraId="6824A736" w14:textId="77777777" w:rsidR="00935871" w:rsidRPr="006F3AAD" w:rsidRDefault="00D67234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612FA812" w14:textId="77777777" w:rsidR="00935871" w:rsidRPr="006F3AAD" w:rsidRDefault="00D67234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14:paraId="7C4F9220" w14:textId="77777777" w:rsidR="00935871" w:rsidRPr="006F3AAD" w:rsidRDefault="00D67234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соблюдение правил безопасности, в том числе навыков безопасного поведения в интернет-среде; </w:t>
      </w:r>
    </w:p>
    <w:p w14:paraId="13A5E2CB" w14:textId="77777777" w:rsidR="00935871" w:rsidRPr="006F3AAD" w:rsidRDefault="00D67234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способность адаптироваться к стрессовым ситуациям и меняющимся социальным,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информационным и природным условиям, в том числе осмысляя собственный опыт и выстраивая дальнейшие цели;</w:t>
      </w:r>
    </w:p>
    <w:p w14:paraId="5DFA4150" w14:textId="77777777" w:rsidR="00935871" w:rsidRPr="006F3AAD" w:rsidRDefault="00D67234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умение принимать себя и других, не осуждая;</w:t>
      </w:r>
    </w:p>
    <w:p w14:paraId="64A88369" w14:textId="77777777" w:rsidR="00935871" w:rsidRPr="006F3AAD" w:rsidRDefault="00D67234">
      <w:pPr>
        <w:autoSpaceDE w:val="0"/>
        <w:autoSpaceDN w:val="0"/>
        <w:spacing w:before="192" w:after="0" w:line="262" w:lineRule="auto"/>
        <w:ind w:left="24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умение осознавать эмоциональное состояние себя и других, умение управлять собственным эмоциональным состоянием;</w:t>
      </w:r>
    </w:p>
    <w:p w14:paraId="2FC63BD2" w14:textId="77777777" w:rsidR="00935871" w:rsidRPr="006F3AAD" w:rsidRDefault="00D67234">
      <w:pPr>
        <w:autoSpaceDE w:val="0"/>
        <w:autoSpaceDN w:val="0"/>
        <w:spacing w:before="192" w:after="0" w:line="262" w:lineRule="auto"/>
        <w:ind w:left="24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сформированность навыка рефлексии, признание своего права на ошибку и такого же права другого человека; </w:t>
      </w:r>
    </w:p>
    <w:p w14:paraId="62F1B79C" w14:textId="77777777" w:rsidR="00935871" w:rsidRPr="006F3AAD" w:rsidRDefault="00D67234">
      <w:pPr>
        <w:autoSpaceDE w:val="0"/>
        <w:autoSpaceDN w:val="0"/>
        <w:spacing w:before="298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Трудового воспитания:</w:t>
      </w:r>
    </w:p>
    <w:p w14:paraId="6E1DD115" w14:textId="77777777" w:rsidR="00935871" w:rsidRPr="006F3AAD" w:rsidRDefault="00D67234">
      <w:pPr>
        <w:autoSpaceDE w:val="0"/>
        <w:autoSpaceDN w:val="0"/>
        <w:spacing w:before="178" w:after="0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установка на активное участие в решении практических задач (в рамках семьи,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организации, реализующей программы основного общего образования,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08EB04AC" w14:textId="77777777" w:rsidR="00935871" w:rsidRPr="006F3AAD" w:rsidRDefault="00D67234">
      <w:pPr>
        <w:autoSpaceDE w:val="0"/>
        <w:autoSpaceDN w:val="0"/>
        <w:spacing w:before="190" w:after="0" w:line="262" w:lineRule="auto"/>
        <w:ind w:left="240" w:right="7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интерес к практическому изучению профессий и труда различного рода, в том числе на основе применения изучаемого предметного знания; </w:t>
      </w:r>
    </w:p>
    <w:p w14:paraId="3B1EFFA5" w14:textId="77777777" w:rsidR="00935871" w:rsidRPr="006F3AAD" w:rsidRDefault="00D67234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2F422985" w14:textId="77777777" w:rsidR="00935871" w:rsidRPr="006F3AAD" w:rsidRDefault="00935871">
      <w:pPr>
        <w:rPr>
          <w:lang w:val="ru-RU"/>
        </w:rPr>
        <w:sectPr w:rsidR="00935871" w:rsidRPr="006F3AAD">
          <w:pgSz w:w="11900" w:h="16840"/>
          <w:pgMar w:top="334" w:right="736" w:bottom="452" w:left="846" w:header="720" w:footer="720" w:gutter="0"/>
          <w:cols w:space="720" w:equalWidth="0">
            <w:col w:w="10318" w:space="0"/>
          </w:cols>
          <w:docGrid w:linePitch="360"/>
        </w:sectPr>
      </w:pPr>
    </w:p>
    <w:p w14:paraId="183F9F39" w14:textId="77777777" w:rsidR="00935871" w:rsidRPr="006F3AAD" w:rsidRDefault="00935871">
      <w:pPr>
        <w:autoSpaceDE w:val="0"/>
        <w:autoSpaceDN w:val="0"/>
        <w:spacing w:after="108" w:line="220" w:lineRule="exact"/>
        <w:rPr>
          <w:lang w:val="ru-RU"/>
        </w:rPr>
      </w:pPr>
    </w:p>
    <w:p w14:paraId="5BCC0142" w14:textId="77777777" w:rsidR="00935871" w:rsidRPr="006F3AAD" w:rsidRDefault="00D67234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готовность адаптироваться в профессиональной среде; </w:t>
      </w:r>
    </w:p>
    <w:p w14:paraId="3C59199E" w14:textId="77777777" w:rsidR="00935871" w:rsidRPr="006F3AAD" w:rsidRDefault="00D6723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уважение к труду и результатам трудовой деятельности; </w:t>
      </w:r>
    </w:p>
    <w:p w14:paraId="413897AB" w14:textId="77777777" w:rsidR="00935871" w:rsidRPr="006F3AAD" w:rsidRDefault="00D67234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осознанный выбор и построение индивидуальной траектории образования и жизненных планов с учётом личных и общественных интересов и потребностей; </w:t>
      </w:r>
    </w:p>
    <w:p w14:paraId="331F49B9" w14:textId="77777777" w:rsidR="00935871" w:rsidRPr="006F3AAD" w:rsidRDefault="00D6723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Экологического воспитания:</w:t>
      </w:r>
    </w:p>
    <w:p w14:paraId="525C0670" w14:textId="77777777" w:rsidR="00935871" w:rsidRPr="006F3AAD" w:rsidRDefault="00D67234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2F6FD46D" w14:textId="77777777" w:rsidR="00935871" w:rsidRPr="006F3AAD" w:rsidRDefault="00D67234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повышение уровня экологической культуры, осознание глобального характера экологических проблем и путей их решения; </w:t>
      </w:r>
    </w:p>
    <w:p w14:paraId="703515FD" w14:textId="77777777" w:rsidR="00935871" w:rsidRPr="006F3AAD" w:rsidRDefault="00D6723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активное неприятие действий, приносящих вред окружающей среде; </w:t>
      </w:r>
    </w:p>
    <w:p w14:paraId="3F99742F" w14:textId="77777777" w:rsidR="00935871" w:rsidRPr="006F3AAD" w:rsidRDefault="00D67234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своей роли как гражданина и потребителя в условиях взаимосвязи природной, технологической и социальной среды; </w:t>
      </w:r>
    </w:p>
    <w:p w14:paraId="7D0B10DA" w14:textId="77777777" w:rsidR="00935871" w:rsidRPr="006F3AAD" w:rsidRDefault="00D6723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готовность к участию в практической деятельности экологической направленности;</w:t>
      </w:r>
    </w:p>
    <w:p w14:paraId="2C927CF9" w14:textId="77777777" w:rsidR="00935871" w:rsidRPr="006F3AAD" w:rsidRDefault="00D6723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познания:</w:t>
      </w:r>
    </w:p>
    <w:p w14:paraId="0AD12704" w14:textId="77777777" w:rsidR="00935871" w:rsidRPr="006F3AAD" w:rsidRDefault="00D67234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</w:p>
    <w:p w14:paraId="14D26DAB" w14:textId="77777777" w:rsidR="00935871" w:rsidRPr="006F3AAD" w:rsidRDefault="00D6723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языковой и читательской культурой как средством познания мира; </w:t>
      </w:r>
    </w:p>
    <w:p w14:paraId="67C5E8D9" w14:textId="77777777" w:rsidR="00935871" w:rsidRPr="006F3AAD" w:rsidRDefault="00D67234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индивидуального и коллективного благополучия.</w:t>
      </w:r>
    </w:p>
    <w:p w14:paraId="2E82C1B9" w14:textId="77777777" w:rsidR="00935871" w:rsidRPr="006F3AAD" w:rsidRDefault="00D67234">
      <w:pPr>
        <w:tabs>
          <w:tab w:val="left" w:pos="180"/>
        </w:tabs>
        <w:autoSpaceDE w:val="0"/>
        <w:autoSpaceDN w:val="0"/>
        <w:spacing w:before="298" w:after="0" w:line="262" w:lineRule="auto"/>
        <w:ind w:right="144"/>
        <w:rPr>
          <w:lang w:val="ru-RU"/>
        </w:rPr>
      </w:pP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результаты, обеспечивающие </w:t>
      </w: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адаптацию обучающегося</w:t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 к изменяющимся условиям социальной и природной среды:</w:t>
      </w:r>
    </w:p>
    <w:p w14:paraId="694E9778" w14:textId="77777777" w:rsidR="00935871" w:rsidRPr="006F3AAD" w:rsidRDefault="00D67234">
      <w:pPr>
        <w:autoSpaceDE w:val="0"/>
        <w:autoSpaceDN w:val="0"/>
        <w:spacing w:before="178" w:after="0" w:line="281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14:paraId="0715B874" w14:textId="77777777" w:rsidR="00935871" w:rsidRPr="006F3AAD" w:rsidRDefault="00D67234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способность обучающихся ко взаимодействию в условиях неопределённости, открытость опыту и знаниям других;</w:t>
      </w:r>
    </w:p>
    <w:p w14:paraId="6751F628" w14:textId="77777777" w:rsidR="00935871" w:rsidRPr="006F3AAD" w:rsidRDefault="00D67234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способность действовать в условиях неопределённости, повышать уровень своей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компетентности через практическую деятельность, в том числе умение учиться у других людей, воспринимать в совместной деятельности новые знания, навыки и компетенции из опыта других;</w:t>
      </w:r>
    </w:p>
    <w:p w14:paraId="4E5D4954" w14:textId="77777777" w:rsidR="00935871" w:rsidRPr="006F3AAD" w:rsidRDefault="00D67234">
      <w:pPr>
        <w:autoSpaceDE w:val="0"/>
        <w:autoSpaceDN w:val="0"/>
        <w:spacing w:before="190" w:after="0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14:paraId="6BD2EB76" w14:textId="77777777" w:rsidR="00935871" w:rsidRPr="006F3AAD" w:rsidRDefault="00D67234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умение оперировать основными понятиями, терминами и представлениями в области концепции устойчивого развития;</w:t>
      </w:r>
    </w:p>
    <w:p w14:paraId="15A006CE" w14:textId="77777777" w:rsidR="00935871" w:rsidRPr="006F3AAD" w:rsidRDefault="00935871">
      <w:pPr>
        <w:rPr>
          <w:lang w:val="ru-RU"/>
        </w:rPr>
        <w:sectPr w:rsidR="00935871" w:rsidRPr="006F3AAD">
          <w:pgSz w:w="11900" w:h="16840"/>
          <w:pgMar w:top="328" w:right="768" w:bottom="302" w:left="666" w:header="720" w:footer="720" w:gutter="0"/>
          <w:cols w:space="720" w:equalWidth="0">
            <w:col w:w="10466" w:space="0"/>
          </w:cols>
          <w:docGrid w:linePitch="360"/>
        </w:sectPr>
      </w:pPr>
    </w:p>
    <w:p w14:paraId="3731C6E8" w14:textId="77777777" w:rsidR="00935871" w:rsidRPr="006F3AAD" w:rsidRDefault="00935871">
      <w:pPr>
        <w:autoSpaceDE w:val="0"/>
        <w:autoSpaceDN w:val="0"/>
        <w:spacing w:after="144" w:line="220" w:lineRule="exact"/>
        <w:rPr>
          <w:lang w:val="ru-RU"/>
        </w:rPr>
      </w:pPr>
    </w:p>
    <w:p w14:paraId="0BA8835B" w14:textId="77777777" w:rsidR="00935871" w:rsidRPr="006F3AAD" w:rsidRDefault="00D67234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умение анализировать и выявлять взаимосвязи природы, общества и экономики;</w:t>
      </w:r>
    </w:p>
    <w:p w14:paraId="5AC40210" w14:textId="77777777" w:rsidR="00935871" w:rsidRPr="006F3AAD" w:rsidRDefault="00D67234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2C900F02" w14:textId="77777777" w:rsidR="00935871" w:rsidRPr="006F3AAD" w:rsidRDefault="00D67234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2D9C887C" w14:textId="77777777" w:rsidR="00935871" w:rsidRPr="006F3AAD" w:rsidRDefault="00D67234">
      <w:pPr>
        <w:autoSpaceDE w:val="0"/>
        <w:autoSpaceDN w:val="0"/>
        <w:spacing w:before="324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14:paraId="692CBED5" w14:textId="77777777" w:rsidR="00935871" w:rsidRPr="006F3AAD" w:rsidRDefault="00D67234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универсальными учебными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познавательными действиями.</w:t>
      </w:r>
    </w:p>
    <w:p w14:paraId="74A1DDA6" w14:textId="77777777" w:rsidR="00935871" w:rsidRPr="006F3AAD" w:rsidRDefault="00D6723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логические действия:</w:t>
      </w:r>
    </w:p>
    <w:p w14:paraId="00C11535" w14:textId="77777777" w:rsidR="00935871" w:rsidRPr="006F3AAD" w:rsidRDefault="00D67234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объектов (явлений);</w:t>
      </w:r>
    </w:p>
    <w:p w14:paraId="0A5734F3" w14:textId="77777777" w:rsidR="00935871" w:rsidRPr="006F3AAD" w:rsidRDefault="00D67234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существенный признак классификации, основания для обобщения и сравнения, критерии проводимого анализа;</w:t>
      </w:r>
    </w:p>
    <w:p w14:paraId="4E970593" w14:textId="77777777" w:rsidR="00935871" w:rsidRPr="006F3AAD" w:rsidRDefault="00D67234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14:paraId="12BDBFB2" w14:textId="77777777" w:rsidR="00935871" w:rsidRPr="006F3AAD" w:rsidRDefault="00D6723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выявлять дефициты информации, данных, необходимых для решения поставленной задачи;</w:t>
      </w:r>
    </w:p>
    <w:p w14:paraId="146FBF06" w14:textId="77777777" w:rsidR="00935871" w:rsidRPr="006F3AAD" w:rsidRDefault="00D67234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1DFFF4DE" w14:textId="77777777" w:rsidR="00935871" w:rsidRPr="006F3AAD" w:rsidRDefault="00D67234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F619826" w14:textId="77777777" w:rsidR="00935871" w:rsidRPr="006F3AAD" w:rsidRDefault="00D6723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исследовательские действия:</w:t>
      </w:r>
    </w:p>
    <w:p w14:paraId="5E16F026" w14:textId="77777777" w:rsidR="00935871" w:rsidRPr="006F3AAD" w:rsidRDefault="00D67234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вопросы как исследовательский инструмент познания;</w:t>
      </w:r>
    </w:p>
    <w:p w14:paraId="3107D5DF" w14:textId="77777777" w:rsidR="00935871" w:rsidRPr="006F3AAD" w:rsidRDefault="00D67234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14A48D5A" w14:textId="77777777" w:rsidR="00935871" w:rsidRPr="006F3AAD" w:rsidRDefault="00D67234">
      <w:pPr>
        <w:autoSpaceDE w:val="0"/>
        <w:autoSpaceDN w:val="0"/>
        <w:spacing w:before="192" w:after="0" w:line="262" w:lineRule="auto"/>
        <w:ind w:left="420" w:right="1296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формировать гипотезу об истинности собственных суждений и суждений других, аргументировать свою позицию, мнение;</w:t>
      </w:r>
    </w:p>
    <w:p w14:paraId="07CF7829" w14:textId="77777777" w:rsidR="00935871" w:rsidRPr="006F3AAD" w:rsidRDefault="00D67234">
      <w:pPr>
        <w:autoSpaceDE w:val="0"/>
        <w:autoSpaceDN w:val="0"/>
        <w:spacing w:before="190" w:after="0" w:line="271" w:lineRule="auto"/>
        <w:ind w:left="420" w:right="100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3D4174CB" w14:textId="77777777" w:rsidR="00935871" w:rsidRPr="006F3AAD" w:rsidRDefault="00D67234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оценивать на применимость и достоверность информации, полученной в ходе исследования (эксперимента);</w:t>
      </w:r>
    </w:p>
    <w:p w14:paraId="132A568E" w14:textId="77777777" w:rsidR="00935871" w:rsidRPr="006F3AAD" w:rsidRDefault="00D67234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14:paraId="5A475203" w14:textId="77777777" w:rsidR="00935871" w:rsidRPr="006F3AAD" w:rsidRDefault="00D67234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</w:t>
      </w:r>
    </w:p>
    <w:p w14:paraId="7D22216A" w14:textId="77777777" w:rsidR="00935871" w:rsidRPr="006F3AAD" w:rsidRDefault="00935871">
      <w:pPr>
        <w:rPr>
          <w:lang w:val="ru-RU"/>
        </w:rPr>
        <w:sectPr w:rsidR="00935871" w:rsidRPr="006F3AAD">
          <w:pgSz w:w="11900" w:h="16840"/>
          <w:pgMar w:top="364" w:right="736" w:bottom="362" w:left="666" w:header="720" w:footer="720" w:gutter="0"/>
          <w:cols w:space="720" w:equalWidth="0">
            <w:col w:w="10498" w:space="0"/>
          </w:cols>
          <w:docGrid w:linePitch="360"/>
        </w:sectPr>
      </w:pPr>
    </w:p>
    <w:p w14:paraId="2168E808" w14:textId="77777777" w:rsidR="00935871" w:rsidRPr="006F3AAD" w:rsidRDefault="00935871">
      <w:pPr>
        <w:autoSpaceDE w:val="0"/>
        <w:autoSpaceDN w:val="0"/>
        <w:spacing w:after="66" w:line="220" w:lineRule="exact"/>
        <w:rPr>
          <w:lang w:val="ru-RU"/>
        </w:rPr>
      </w:pPr>
    </w:p>
    <w:p w14:paraId="509A2C95" w14:textId="77777777" w:rsidR="00935871" w:rsidRPr="006F3AAD" w:rsidRDefault="00D67234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условиях и контекстах.</w:t>
      </w:r>
    </w:p>
    <w:p w14:paraId="45AD3A61" w14:textId="77777777" w:rsidR="00935871" w:rsidRPr="006F3AAD" w:rsidRDefault="00D67234">
      <w:pPr>
        <w:autoSpaceDE w:val="0"/>
        <w:autoSpaceDN w:val="0"/>
        <w:spacing w:before="178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Работа с информацией:</w:t>
      </w:r>
    </w:p>
    <w:p w14:paraId="21A56472" w14:textId="77777777" w:rsidR="00935871" w:rsidRPr="006F3AAD" w:rsidRDefault="00D67234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610B2EA5" w14:textId="77777777" w:rsidR="00935871" w:rsidRPr="006F3AAD" w:rsidRDefault="00D67234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анализировать, систематизировать и интерпретировать информацию различных видов и форм представления;</w:t>
      </w:r>
    </w:p>
    <w:p w14:paraId="050969DB" w14:textId="77777777" w:rsidR="00935871" w:rsidRPr="006F3AAD" w:rsidRDefault="00D67234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52E97FA" w14:textId="77777777" w:rsidR="00935871" w:rsidRPr="006F3AAD" w:rsidRDefault="00D67234">
      <w:pPr>
        <w:autoSpaceDE w:val="0"/>
        <w:autoSpaceDN w:val="0"/>
        <w:spacing w:before="192" w:after="0" w:line="262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77892C1B" w14:textId="77777777" w:rsidR="00935871" w:rsidRPr="006F3AAD" w:rsidRDefault="00D67234">
      <w:pPr>
        <w:autoSpaceDE w:val="0"/>
        <w:autoSpaceDN w:val="0"/>
        <w:spacing w:before="192" w:after="0" w:line="262" w:lineRule="auto"/>
        <w:ind w:left="240" w:right="115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646E034A" w14:textId="77777777" w:rsidR="00935871" w:rsidRPr="006F3AAD" w:rsidRDefault="00D67234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эффективно запоминать и систематизировать информацию.</w:t>
      </w:r>
    </w:p>
    <w:p w14:paraId="6B8114E8" w14:textId="77777777" w:rsidR="00935871" w:rsidRPr="006F3AAD" w:rsidRDefault="00D67234">
      <w:pPr>
        <w:autoSpaceDE w:val="0"/>
        <w:autoSpaceDN w:val="0"/>
        <w:spacing w:before="298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Овладение универсальными учебными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коммуникативными действиями.</w:t>
      </w:r>
    </w:p>
    <w:p w14:paraId="520BFF1E" w14:textId="77777777" w:rsidR="00935871" w:rsidRPr="006F3AAD" w:rsidRDefault="00D67234">
      <w:pPr>
        <w:autoSpaceDE w:val="0"/>
        <w:autoSpaceDN w:val="0"/>
        <w:spacing w:before="190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1) Общение:</w:t>
      </w:r>
    </w:p>
    <w:p w14:paraId="3146FF09" w14:textId="77777777" w:rsidR="00935871" w:rsidRPr="006F3AAD" w:rsidRDefault="00D67234">
      <w:pPr>
        <w:autoSpaceDE w:val="0"/>
        <w:autoSpaceDN w:val="0"/>
        <w:spacing w:before="178" w:after="0" w:line="262" w:lineRule="auto"/>
        <w:ind w:left="240" w:right="576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и формулировать суждения, выражать эмоции в соответствии с целями и условиями общения; </w:t>
      </w:r>
    </w:p>
    <w:p w14:paraId="0BB2CDA5" w14:textId="77777777" w:rsidR="00935871" w:rsidRPr="006F3AAD" w:rsidRDefault="00D67234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выражать себя (свою точку зрения) в устных и письменных текстах; </w:t>
      </w:r>
    </w:p>
    <w:p w14:paraId="6587F075" w14:textId="77777777" w:rsidR="00935871" w:rsidRPr="006F3AAD" w:rsidRDefault="00D67234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14:paraId="2B209737" w14:textId="77777777" w:rsidR="00935871" w:rsidRPr="006F3AAD" w:rsidRDefault="00D67234">
      <w:pPr>
        <w:autoSpaceDE w:val="0"/>
        <w:autoSpaceDN w:val="0"/>
        <w:spacing w:before="190" w:after="0" w:line="262" w:lineRule="auto"/>
        <w:ind w:left="240" w:right="100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намерения других, проявлять уважительное отношение к собеседнику и в корректной форме формулировать свои возражения; </w:t>
      </w:r>
    </w:p>
    <w:p w14:paraId="1C55E33D" w14:textId="77777777" w:rsidR="00935871" w:rsidRPr="006F3AAD" w:rsidRDefault="00D67234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14:paraId="25FB4EDD" w14:textId="77777777" w:rsidR="00935871" w:rsidRPr="006F3AAD" w:rsidRDefault="00D67234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сопоставлять свои суждения с суждениями других участников диалога, обнаруживать различие и сходство позиций; </w:t>
      </w:r>
    </w:p>
    <w:p w14:paraId="350D3480" w14:textId="77777777" w:rsidR="00935871" w:rsidRPr="006F3AAD" w:rsidRDefault="00D67234">
      <w:pPr>
        <w:autoSpaceDE w:val="0"/>
        <w:autoSpaceDN w:val="0"/>
        <w:spacing w:before="192" w:after="0" w:line="262" w:lineRule="auto"/>
        <w:ind w:left="240" w:right="7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публично представлять результаты выполненного опыта (эксперимента, исследования, проекта); </w:t>
      </w:r>
    </w:p>
    <w:p w14:paraId="56A3DF86" w14:textId="77777777" w:rsidR="00935871" w:rsidRPr="006F3AAD" w:rsidRDefault="00D67234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67C30D64" w14:textId="77777777" w:rsidR="00935871" w:rsidRPr="006F3AAD" w:rsidRDefault="00D67234">
      <w:pPr>
        <w:autoSpaceDE w:val="0"/>
        <w:autoSpaceDN w:val="0"/>
        <w:spacing w:before="178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2) Совместная деятельность:</w:t>
      </w:r>
    </w:p>
    <w:p w14:paraId="40E59CE1" w14:textId="77777777" w:rsidR="00935871" w:rsidRPr="006F3AAD" w:rsidRDefault="00D67234">
      <w:pPr>
        <w:autoSpaceDE w:val="0"/>
        <w:autoSpaceDN w:val="0"/>
        <w:spacing w:before="178" w:after="0" w:line="271" w:lineRule="auto"/>
        <w:ind w:left="24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взаимодействия при решении поставленной задачи;</w:t>
      </w:r>
    </w:p>
    <w:p w14:paraId="43C03EA0" w14:textId="77777777" w:rsidR="00935871" w:rsidRPr="006F3AAD" w:rsidRDefault="00D67234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14:paraId="412F66A1" w14:textId="77777777" w:rsidR="00935871" w:rsidRPr="006F3AAD" w:rsidRDefault="00D67234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уметь обобщать мнения нескольких людей, проявлять готовность руководить, выполнять поручения, подчиняться;</w:t>
      </w:r>
    </w:p>
    <w:p w14:paraId="5280F48C" w14:textId="77777777" w:rsidR="00935871" w:rsidRPr="006F3AAD" w:rsidRDefault="00935871">
      <w:pPr>
        <w:rPr>
          <w:lang w:val="ru-RU"/>
        </w:rPr>
        <w:sectPr w:rsidR="00935871" w:rsidRPr="006F3AAD">
          <w:pgSz w:w="11900" w:h="16840"/>
          <w:pgMar w:top="286" w:right="734" w:bottom="332" w:left="846" w:header="720" w:footer="720" w:gutter="0"/>
          <w:cols w:space="720" w:equalWidth="0">
            <w:col w:w="10320" w:space="0"/>
          </w:cols>
          <w:docGrid w:linePitch="360"/>
        </w:sectPr>
      </w:pPr>
    </w:p>
    <w:p w14:paraId="38327255" w14:textId="77777777" w:rsidR="00935871" w:rsidRPr="006F3AAD" w:rsidRDefault="00935871">
      <w:pPr>
        <w:autoSpaceDE w:val="0"/>
        <w:autoSpaceDN w:val="0"/>
        <w:spacing w:after="114" w:line="220" w:lineRule="exact"/>
        <w:rPr>
          <w:lang w:val="ru-RU"/>
        </w:rPr>
      </w:pPr>
    </w:p>
    <w:p w14:paraId="0258E7B2" w14:textId="77777777" w:rsidR="00935871" w:rsidRPr="006F3AAD" w:rsidRDefault="00D67234">
      <w:pPr>
        <w:autoSpaceDE w:val="0"/>
        <w:autoSpaceDN w:val="0"/>
        <w:spacing w:after="0" w:line="314" w:lineRule="auto"/>
        <w:ind w:left="24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качество своего вклада в общий продукт по критериям, самостоятельно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сформулированным участниками взаимодействия;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27BD4FB6" w14:textId="77777777" w:rsidR="00935871" w:rsidRPr="006F3AAD" w:rsidRDefault="00D67234">
      <w:pPr>
        <w:autoSpaceDE w:val="0"/>
        <w:autoSpaceDN w:val="0"/>
        <w:spacing w:before="298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универсальными учебными </w:t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регулятивными действиями.</w:t>
      </w:r>
    </w:p>
    <w:p w14:paraId="24A7CDDE" w14:textId="77777777" w:rsidR="00935871" w:rsidRPr="006F3AAD" w:rsidRDefault="00D67234">
      <w:pPr>
        <w:autoSpaceDE w:val="0"/>
        <w:autoSpaceDN w:val="0"/>
        <w:spacing w:before="190" w:after="0" w:line="334" w:lineRule="auto"/>
        <w:ind w:left="240" w:right="720" w:hanging="240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1) Самоорганизация: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выявлять проблемы для решения в жизненных и учебных ситуациях;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ориентироваться в различных подходах принятия решений (индивидуальное, принятие решения в группе, принятие решений группой);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делать выбор и брать ответственность за решение.</w:t>
      </w:r>
    </w:p>
    <w:p w14:paraId="54917279" w14:textId="77777777" w:rsidR="00935871" w:rsidRPr="006F3AAD" w:rsidRDefault="00D67234">
      <w:pPr>
        <w:autoSpaceDE w:val="0"/>
        <w:autoSpaceDN w:val="0"/>
        <w:spacing w:before="178" w:after="0" w:line="348" w:lineRule="auto"/>
        <w:ind w:left="240" w:hanging="240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2) Самоконтроль: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способами самоконтроля, самомотивации и рефлексии;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давать адекватную оценку ситуации и предлагать план её изменения;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соответствие результата цели и условиям.</w:t>
      </w:r>
    </w:p>
    <w:p w14:paraId="6AE167F7" w14:textId="77777777" w:rsidR="00935871" w:rsidRPr="006F3AAD" w:rsidRDefault="00D67234">
      <w:pPr>
        <w:autoSpaceDE w:val="0"/>
        <w:autoSpaceDN w:val="0"/>
        <w:spacing w:before="178" w:after="0" w:line="362" w:lineRule="auto"/>
        <w:ind w:left="240" w:right="1296" w:hanging="240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3) Эмоциональный интеллект: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различать, называть и управлять собственными эмоциями и эмоциями других; —  выявлять и анализировать причины эмоций;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ставить себя на место другого человека, понимать мотивы и намерения другого; —  регулировать способ выражения эмоций.</w:t>
      </w:r>
    </w:p>
    <w:p w14:paraId="645E7107" w14:textId="77777777" w:rsidR="00935871" w:rsidRPr="006F3AAD" w:rsidRDefault="00935871">
      <w:pPr>
        <w:rPr>
          <w:lang w:val="ru-RU"/>
        </w:rPr>
        <w:sectPr w:rsidR="00935871" w:rsidRPr="006F3AAD">
          <w:pgSz w:w="11900" w:h="16840"/>
          <w:pgMar w:top="334" w:right="720" w:bottom="392" w:left="846" w:header="720" w:footer="720" w:gutter="0"/>
          <w:cols w:space="720" w:equalWidth="0">
            <w:col w:w="10334" w:space="0"/>
          </w:cols>
          <w:docGrid w:linePitch="360"/>
        </w:sectPr>
      </w:pPr>
    </w:p>
    <w:p w14:paraId="162314F4" w14:textId="77777777" w:rsidR="00935871" w:rsidRPr="006F3AAD" w:rsidRDefault="00935871">
      <w:pPr>
        <w:autoSpaceDE w:val="0"/>
        <w:autoSpaceDN w:val="0"/>
        <w:spacing w:after="78" w:line="220" w:lineRule="exact"/>
        <w:rPr>
          <w:lang w:val="ru-RU"/>
        </w:rPr>
      </w:pPr>
    </w:p>
    <w:p w14:paraId="5AE78E56" w14:textId="77777777" w:rsidR="00935871" w:rsidRPr="006F3AAD" w:rsidRDefault="00D67234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6F3AA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4) Принятие себя и других:</w:t>
      </w:r>
    </w:p>
    <w:p w14:paraId="004C4DD7" w14:textId="77777777" w:rsidR="00935871" w:rsidRPr="006F3AAD" w:rsidRDefault="00D67234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осознанно относиться к другому человеку, его мнению; </w:t>
      </w:r>
    </w:p>
    <w:p w14:paraId="0A52E75B" w14:textId="77777777" w:rsidR="00935871" w:rsidRPr="006F3AAD" w:rsidRDefault="00D6723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признавать своё право на ошибку и такое же право другого; </w:t>
      </w:r>
    </w:p>
    <w:p w14:paraId="29825505" w14:textId="77777777" w:rsidR="00935871" w:rsidRPr="006F3AAD" w:rsidRDefault="00D6723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принимать себя и других, не осуждая; </w:t>
      </w:r>
    </w:p>
    <w:p w14:paraId="08046332" w14:textId="77777777" w:rsidR="00935871" w:rsidRPr="006F3AAD" w:rsidRDefault="00D6723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открытость себе и другим; </w:t>
      </w:r>
    </w:p>
    <w:p w14:paraId="2B5E3D36" w14:textId="77777777" w:rsidR="00935871" w:rsidRPr="006F3AAD" w:rsidRDefault="00D6723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—  осознавать невозможность контролировать всё вокруг.</w:t>
      </w:r>
    </w:p>
    <w:p w14:paraId="595EF9C0" w14:textId="77777777" w:rsidR="00935871" w:rsidRPr="006F3AAD" w:rsidRDefault="00D67234">
      <w:pPr>
        <w:autoSpaceDE w:val="0"/>
        <w:autoSpaceDN w:val="0"/>
        <w:spacing w:before="322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14:paraId="2BA014A1" w14:textId="77777777" w:rsidR="00935871" w:rsidRPr="006F3AAD" w:rsidRDefault="00D67234">
      <w:pPr>
        <w:autoSpaceDE w:val="0"/>
        <w:autoSpaceDN w:val="0"/>
        <w:spacing w:before="264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5 КЛАСС</w:t>
      </w:r>
    </w:p>
    <w:p w14:paraId="3744266D" w14:textId="77777777" w:rsidR="00935871" w:rsidRPr="006F3AAD" w:rsidRDefault="00D67234">
      <w:pPr>
        <w:tabs>
          <w:tab w:val="left" w:pos="180"/>
        </w:tabs>
        <w:autoSpaceDE w:val="0"/>
        <w:autoSpaceDN w:val="0"/>
        <w:spacing w:before="168" w:after="0" w:line="288" w:lineRule="auto"/>
        <w:rPr>
          <w:lang w:val="ru-RU"/>
        </w:rPr>
      </w:pP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1) Выделять проблематику русских народных и литературных сказок, пословиц и поговорок как основу для развития представлений о нравственном идеале русского народа в контексте диалога культур с другими народами России; осознавать ключевые для русского национального сознания культурные и нравственные смыслы в произведениях о Москве как столице России и о русском лесе; </w:t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2) иметь начальные представления о богатстве русской литературы и культуры в контексте культур народов России; о русских национальных традициях в рождественских произведениях и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произведениях о семейных ценностях;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3) иметь начальное понятие о русском национальном характере, его парадоксах и загадках русской души в произведениях о защите Родины в Отечественной войне 1812 года, о проблемах подростков и о своеобразии русского языка и родной речи;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4) владеть умением давать смысловой анализ фольклорного и литературного текста на основе наводящих вопросов; под руководством учителя создавать элементарные историко-культурные комментарии и собственные тексты интерпретирующего характера в формате ответа на вопрос, сопоставлять произведения словесного искусства с произведениями других искусств и учиться отбирать произведения для самостоятельного чтения;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5) иметь начальные представления о проектно-исследовательской деятельности, оформлении и предъявлении её результатов, владеть элементарными умениями работы с разными источниками информации.</w:t>
      </w:r>
    </w:p>
    <w:p w14:paraId="4C82F771" w14:textId="77777777" w:rsidR="00935871" w:rsidRPr="006F3AAD" w:rsidRDefault="00D67234">
      <w:pPr>
        <w:autoSpaceDE w:val="0"/>
        <w:autoSpaceDN w:val="0"/>
        <w:spacing w:before="262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6 КЛАСС</w:t>
      </w:r>
    </w:p>
    <w:p w14:paraId="575B8DB4" w14:textId="77777777" w:rsidR="00935871" w:rsidRPr="006F3AAD" w:rsidRDefault="00D67234">
      <w:pPr>
        <w:tabs>
          <w:tab w:val="left" w:pos="180"/>
        </w:tabs>
        <w:autoSpaceDE w:val="0"/>
        <w:autoSpaceDN w:val="0"/>
        <w:spacing w:before="168" w:after="0" w:line="288" w:lineRule="auto"/>
        <w:rPr>
          <w:lang w:val="ru-RU"/>
        </w:rPr>
      </w:pP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1) Выделять проблематику русских былин и былинных сюжетов в фольклоре и русской литературе для развития представлений о нравственном идеале русского народа в контексте героического эпоса разных народов, устанавливать связи между ними на уровне тематики, проблематики, образов; осознавать ключевые для русского национального сознания культурные и нравственные смыслы в произведениях о русском севере и русской зиме;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2) иметь представления о богатстве русской литературы и культуры в контексте культур народов России, о русских национальных традициях в произведениях о русской масленице, о родном крае и русском доме;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3) иметь начальное понятие о русском национальном характере, его парадоксах и загадках русской души в произведениях о защите Родины в Крымской войне 1853—1856 годов, об оптимизме и взаимопомощи как основных чертах русского человека, реальности и мечтах в книгах о подростках и о богатстве русского языка и родной речи;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4) владеть умением давать смысловой анализ фольклорного и литературного текста на основе наводящих вопросов или по предложенному плану; создавать краткие историко-культурные комментарии и собственные тексты интерпретирующего характера в формате ответа на вопрос,</w:t>
      </w:r>
    </w:p>
    <w:p w14:paraId="6E58228E" w14:textId="77777777" w:rsidR="00935871" w:rsidRPr="006F3AAD" w:rsidRDefault="00935871">
      <w:pPr>
        <w:rPr>
          <w:lang w:val="ru-RU"/>
        </w:rPr>
        <w:sectPr w:rsidR="00935871" w:rsidRPr="006F3AAD">
          <w:pgSz w:w="11900" w:h="16840"/>
          <w:pgMar w:top="298" w:right="776" w:bottom="392" w:left="666" w:header="720" w:footer="720" w:gutter="0"/>
          <w:cols w:space="720" w:equalWidth="0">
            <w:col w:w="10458" w:space="0"/>
          </w:cols>
          <w:docGrid w:linePitch="360"/>
        </w:sectPr>
      </w:pPr>
    </w:p>
    <w:p w14:paraId="46329E91" w14:textId="77777777" w:rsidR="00935871" w:rsidRPr="006F3AAD" w:rsidRDefault="00935871">
      <w:pPr>
        <w:autoSpaceDE w:val="0"/>
        <w:autoSpaceDN w:val="0"/>
        <w:spacing w:after="66" w:line="220" w:lineRule="exact"/>
        <w:rPr>
          <w:lang w:val="ru-RU"/>
        </w:rPr>
      </w:pPr>
    </w:p>
    <w:p w14:paraId="1EF9F99E" w14:textId="77777777" w:rsidR="00935871" w:rsidRPr="006F3AAD" w:rsidRDefault="00D67234">
      <w:pPr>
        <w:tabs>
          <w:tab w:val="left" w:pos="180"/>
        </w:tabs>
        <w:autoSpaceDE w:val="0"/>
        <w:autoSpaceDN w:val="0"/>
        <w:spacing w:after="0" w:line="281" w:lineRule="auto"/>
        <w:ind w:right="432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анализа поэтического текста, характеристики героя;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5) владеть начальными навыками осуществления самостоятельной проектно-исследовательской деятельности и оформления ее результатов, работы с разными источниками информации и простейшими способами её обработки и презентации.</w:t>
      </w:r>
    </w:p>
    <w:p w14:paraId="76E9ED2D" w14:textId="77777777" w:rsidR="00935871" w:rsidRPr="006F3AAD" w:rsidRDefault="00D67234">
      <w:pPr>
        <w:autoSpaceDE w:val="0"/>
        <w:autoSpaceDN w:val="0"/>
        <w:spacing w:before="262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7 КЛАСС</w:t>
      </w:r>
    </w:p>
    <w:p w14:paraId="073CBBD5" w14:textId="77777777" w:rsidR="00935871" w:rsidRPr="006F3AAD" w:rsidRDefault="00D67234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1) Выделять проблематику и понимать эстетическое своеобразие русских народных песен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(исторических и лирических), выявлять фольклорные сюжеты и мотивы в русской литературе для развития представлений о нравственном идеале русского народа; осознавать ключевые для русского национального сознания культурные и нравственные смыслы в произведениях о сибирском крае и русском поле;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2) иметь устойчивые представления о богатстве русской литературы и культуры в контексте культур народов России; русских национальных традициях в произведениях о православном праздновании Пасхи и о русских умельцах и мастерах;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3)иметь понятие о русском национальном характере, истоках русского патриотизма и героизма в произведениях о защите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Родины; о загадках русской души;взрослых проблемах, которые приходится решать подросткам; об уникальности русского языка и родной речи;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4) владеть умением давать смысловой анализ фольклорного и литературного текста по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предложенному плану и воспринимать художественный текст как послание автора читателю, современнику и потомку; создавать историко-культурные комментарии и собственные тексты интерпретирующего характера в формате сравнительной характеристики героев, ответа на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проблемный вопрос;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 </w:t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5) владеть умениями самостоятельной проектно-исследовательской деятельности и оформления её результатов, навыками работы с разными источниками информации и основными способами её обработки и презентации.</w:t>
      </w:r>
    </w:p>
    <w:p w14:paraId="3FFE7DD2" w14:textId="77777777" w:rsidR="00935871" w:rsidRPr="006F3AAD" w:rsidRDefault="00D67234">
      <w:pPr>
        <w:autoSpaceDE w:val="0"/>
        <w:autoSpaceDN w:val="0"/>
        <w:spacing w:before="262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8 КЛАСС</w:t>
      </w:r>
    </w:p>
    <w:p w14:paraId="212DB7E9" w14:textId="77777777" w:rsidR="00935871" w:rsidRPr="006F3AAD" w:rsidRDefault="00D67234">
      <w:pPr>
        <w:tabs>
          <w:tab w:val="left" w:pos="180"/>
        </w:tabs>
        <w:autoSpaceDE w:val="0"/>
        <w:autoSpaceDN w:val="0"/>
        <w:spacing w:before="168" w:after="0" w:line="288" w:lineRule="auto"/>
        <w:rPr>
          <w:lang w:val="ru-RU"/>
        </w:rPr>
      </w:pP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1) Выделять проблематику и понимать эстетическое своеобразие произведений о легендарных героях земли Русской для развития представлений о нравственных идеалах русского народа; осознавать ключевые для русского национального сознания культурные и нравственные смыслы в произведениях о Золотом кольце России и великой русской реке Волге;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2) иметь устойчивые представления о богатстве русской литературы и культуры в контексте культур народов России; русских национальных традициях в произведениях о православном праздновании Троицы и о родстве душ русских людей;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3) иметь понятие о русском национальном характере в произведениях о войне; о русском человеке как хранителе национального сознания; трудной поре взросления; о языке русской поэзии;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4) владеть умением давать самостоятельный смысловой и идейно-эстетический анализ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фольклорного и литературного текста и воспринимать художественный текст как послание автора читателю, современнику и потомку; создавать развёрнутые историко-культурные комментарии и собственные тексты интерпретирующего характера в формате анализа эпизода, ответа на проблемный вопрос; самостоятельно сопоставлять произведения словесного искусства с произведениями других искусств; самостоятельно отбирать произведения для внеклассного чтения;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5) владеть умениями самостоятельной проектно-исследовательской деятельности и оформления её</w:t>
      </w:r>
    </w:p>
    <w:p w14:paraId="71F51838" w14:textId="77777777" w:rsidR="00935871" w:rsidRPr="006F3AAD" w:rsidRDefault="00935871">
      <w:pPr>
        <w:rPr>
          <w:lang w:val="ru-RU"/>
        </w:rPr>
        <w:sectPr w:rsidR="00935871" w:rsidRPr="006F3AAD">
          <w:pgSz w:w="11900" w:h="16840"/>
          <w:pgMar w:top="286" w:right="652" w:bottom="318" w:left="666" w:header="720" w:footer="720" w:gutter="0"/>
          <w:cols w:space="720" w:equalWidth="0">
            <w:col w:w="10582" w:space="0"/>
          </w:cols>
          <w:docGrid w:linePitch="360"/>
        </w:sectPr>
      </w:pPr>
    </w:p>
    <w:p w14:paraId="62AF0D7C" w14:textId="77777777" w:rsidR="00935871" w:rsidRPr="006F3AAD" w:rsidRDefault="00935871">
      <w:pPr>
        <w:autoSpaceDE w:val="0"/>
        <w:autoSpaceDN w:val="0"/>
        <w:spacing w:after="66" w:line="220" w:lineRule="exact"/>
        <w:rPr>
          <w:lang w:val="ru-RU"/>
        </w:rPr>
      </w:pPr>
    </w:p>
    <w:p w14:paraId="70A532AC" w14:textId="77777777" w:rsidR="00935871" w:rsidRPr="006F3AAD" w:rsidRDefault="00D67234">
      <w:pPr>
        <w:autoSpaceDE w:val="0"/>
        <w:autoSpaceDN w:val="0"/>
        <w:spacing w:after="0" w:line="262" w:lineRule="auto"/>
        <w:ind w:right="720"/>
        <w:rPr>
          <w:lang w:val="ru-RU"/>
        </w:rPr>
      </w:pP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результатов, навыками работы с разными источниками информации и основными способами её обработки и презентации.</w:t>
      </w:r>
    </w:p>
    <w:p w14:paraId="0C95EE84" w14:textId="77777777" w:rsidR="00935871" w:rsidRPr="006F3AAD" w:rsidRDefault="00D67234">
      <w:pPr>
        <w:autoSpaceDE w:val="0"/>
        <w:autoSpaceDN w:val="0"/>
        <w:spacing w:before="262" w:after="0" w:line="230" w:lineRule="auto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>9 КЛАСС</w:t>
      </w:r>
    </w:p>
    <w:p w14:paraId="6EEC0582" w14:textId="77777777" w:rsidR="00935871" w:rsidRPr="006F3AAD" w:rsidRDefault="00D67234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1) 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народа; осознавать ключевые для русского национального сознания культурные и нравственные смыслы в произведениях об образе Петербурга и российской степи в русской литературе;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2) понимать духовно-нравственную и культурно-эстетическую ценность русской литературы и культуры в контексте культур народов России; осознавать роль русских национальных традиций в произведениях об августовских Спасах и о родительском доме как вечной ценности;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3) осмысливать характерные черты русского национального характера в произведениях о Великой Отечественной войне, о судьбах русских эмигрантов в литературе русского зарубежья;выделять нравственные проблемы в книгах о прощании с детством;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4) осознанно воспринимать художественное произведение в единстве формы и содержания, устанавливать поле собственных читательских ассоциаций, давать самостоятельный смысловой и идейно-эстетический анализ художественного текста; создавать развёрнутые историко-культурные комментарии и собственные тексты интерпретирующего характера в различных форматах;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сопоставлять произведения словесного искусства и их воплощение в других искусствах; самостоятельно формировать круг внеклассного чтения, определяя для себя актуальную и перспективную цели чтения художественной литературы; </w:t>
      </w:r>
      <w:r w:rsidRPr="006F3AAD">
        <w:rPr>
          <w:lang w:val="ru-RU"/>
        </w:rPr>
        <w:br/>
      </w:r>
      <w:r w:rsidRPr="006F3AAD">
        <w:rPr>
          <w:lang w:val="ru-RU"/>
        </w:rPr>
        <w:tab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5) осуществлять самостоятельную проектно-исследовательскую деятельность и оформлять её результаты, владеть навыками работы с разными источниками информации и различными способами её обработки и презентации.</w:t>
      </w:r>
    </w:p>
    <w:p w14:paraId="6F9C37F9" w14:textId="77777777" w:rsidR="00935871" w:rsidRPr="006F3AAD" w:rsidRDefault="00935871">
      <w:pPr>
        <w:rPr>
          <w:lang w:val="ru-RU"/>
        </w:rPr>
        <w:sectPr w:rsidR="00935871" w:rsidRPr="006F3AAD">
          <w:pgSz w:w="11900" w:h="16840"/>
          <w:pgMar w:top="286" w:right="654" w:bottom="1440" w:left="666" w:header="720" w:footer="720" w:gutter="0"/>
          <w:cols w:space="720" w:equalWidth="0">
            <w:col w:w="10580" w:space="0"/>
          </w:cols>
          <w:docGrid w:linePitch="360"/>
        </w:sectPr>
      </w:pPr>
    </w:p>
    <w:p w14:paraId="571C2D16" w14:textId="77777777" w:rsidR="00935871" w:rsidRPr="006F3AAD" w:rsidRDefault="00935871">
      <w:pPr>
        <w:autoSpaceDE w:val="0"/>
        <w:autoSpaceDN w:val="0"/>
        <w:spacing w:after="64" w:line="220" w:lineRule="exact"/>
        <w:rPr>
          <w:lang w:val="ru-RU"/>
        </w:rPr>
      </w:pPr>
    </w:p>
    <w:p w14:paraId="6EFA98E7" w14:textId="77777777" w:rsidR="00935871" w:rsidRDefault="00D67234">
      <w:pPr>
        <w:autoSpaceDE w:val="0"/>
        <w:autoSpaceDN w:val="0"/>
        <w:spacing w:after="92" w:line="374" w:lineRule="auto"/>
        <w:ind w:right="11952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  <w:r>
        <w:br/>
      </w:r>
      <w:r>
        <w:rPr>
          <w:rFonts w:ascii="Times New Roman" w:eastAsia="Times New Roman" w:hAnsi="Times New Roman"/>
          <w:b/>
          <w:color w:val="000000"/>
          <w:sz w:val="18"/>
        </w:rPr>
        <w:t>5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40"/>
        <w:gridCol w:w="4034"/>
        <w:gridCol w:w="662"/>
        <w:gridCol w:w="2088"/>
        <w:gridCol w:w="2138"/>
        <w:gridCol w:w="6040"/>
      </w:tblGrid>
      <w:tr w:rsidR="00935871" w14:paraId="4BC9600B" w14:textId="77777777">
        <w:trPr>
          <w:trHeight w:hRule="exact" w:val="34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C8D60C" w14:textId="77777777" w:rsidR="00935871" w:rsidRDefault="00D67234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85537" w14:textId="77777777" w:rsidR="00935871" w:rsidRPr="006F3AAD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79E411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Количествочасов</w:t>
            </w:r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2F25C9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935871" w14:paraId="7A1E2365" w14:textId="77777777">
        <w:trPr>
          <w:trHeight w:hRule="exact" w:val="348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5F8A" w14:textId="77777777" w:rsidR="00935871" w:rsidRDefault="00935871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E6EE" w14:textId="77777777" w:rsidR="00935871" w:rsidRDefault="00935871"/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172257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8D09F7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448EF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CA93" w14:textId="77777777" w:rsidR="00935871" w:rsidRDefault="00935871"/>
        </w:tc>
      </w:tr>
      <w:tr w:rsidR="00935871" w14:paraId="5D985318" w14:textId="7777777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40CA28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РОССИЯ — РОДИНА МОЯ</w:t>
            </w:r>
          </w:p>
        </w:tc>
      </w:tr>
      <w:tr w:rsidR="00935871" w14:paraId="2539F0FB" w14:textId="77777777">
        <w:trPr>
          <w:trHeight w:hRule="exact" w:val="350"/>
        </w:trPr>
        <w:tc>
          <w:tcPr>
            <w:tcW w:w="5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B8B595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1AE441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Преданья старины глубокой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B36442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1A1F3A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2CD972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9EE166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3851F8D0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E8874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25979F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Города земли русской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365B31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555BFE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B6D60C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3E5BBC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248C6159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C32246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06A1AF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Родные просторы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7590A3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3AA3CA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AA6FC6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8ECE46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255D58E4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7F4802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FA42CE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196A6" w14:textId="77777777" w:rsidR="00935871" w:rsidRDefault="00935871"/>
        </w:tc>
      </w:tr>
      <w:tr w:rsidR="00935871" w14:paraId="5946B525" w14:textId="7777777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27DC9A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РУССКИЕ ТРАДИЦИИ</w:t>
            </w:r>
          </w:p>
        </w:tc>
      </w:tr>
      <w:tr w:rsidR="00935871" w14:paraId="7CF4BEED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A024EF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B5AC29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Праздники русского мира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A5160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0975C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2B79D7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EE09A5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3531E653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4D8EF2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1B5B4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Тепло родного дома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54816D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F5ED90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A7ABA4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7095DB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5FA89DD8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DCA0E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1D54FF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52B9A3" w14:textId="77777777" w:rsidR="00935871" w:rsidRDefault="00935871"/>
        </w:tc>
      </w:tr>
      <w:tr w:rsidR="00935871" w:rsidRPr="003F02B6" w14:paraId="6F38964B" w14:textId="7777777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BC5C94" w14:textId="77777777" w:rsidR="00935871" w:rsidRPr="006F3AAD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3. </w:t>
            </w:r>
            <w:r w:rsidRPr="006F3AA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РУССКИЙ ХАРАКТЕР — РУССКАЯ ДУША</w:t>
            </w:r>
          </w:p>
        </w:tc>
      </w:tr>
      <w:tr w:rsidR="00935871" w14:paraId="0F7E806D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EAB71A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7F4407" w14:textId="77777777" w:rsidR="00935871" w:rsidRPr="006F3AAD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Не до ордена — была бы Родина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18362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F9FAFA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1E2163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F3A144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3BA17D20" w14:textId="77777777">
        <w:trPr>
          <w:trHeight w:hRule="exact"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119D75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D24C66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Загадки русской души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C9B60D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5A0F20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0328F3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46C287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3EC58D2B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4A046D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988E3B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 ваших ровесниках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9555F6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0F80C1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CB4368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E5B7B6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3F38F465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C59279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90FC5B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Лишь слову жизнь дана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2E0514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8597D2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1E3F0A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651DE7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10C12B33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04997E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811F3C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81DEF" w14:textId="77777777" w:rsidR="00935871" w:rsidRDefault="00935871"/>
        </w:tc>
      </w:tr>
      <w:tr w:rsidR="00935871" w14:paraId="516BE1B4" w14:textId="7777777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A3010B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4.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935871" w14:paraId="10EA3CF7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BEA702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19D1CA" w14:textId="77777777" w:rsidR="00935871" w:rsidRPr="006F3AAD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Развитие устной и письменной речи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9218F6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D46265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CF8C0A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3C432F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6CB625E7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318FDF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692412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999A03" w14:textId="77777777" w:rsidR="00935871" w:rsidRDefault="00935871"/>
        </w:tc>
      </w:tr>
      <w:tr w:rsidR="00935871" w14:paraId="77158442" w14:textId="7777777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D8ED54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ИТОГОВЫЙ КОНТРОЛЬ</w:t>
            </w:r>
          </w:p>
        </w:tc>
      </w:tr>
      <w:tr w:rsidR="00935871" w14:paraId="253A1DEA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7FC287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5673E9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Итоговая контрольная работа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A97455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E0ADAD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73CD05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D065F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5656BDE1" w14:textId="77777777">
        <w:trPr>
          <w:trHeight w:hRule="exact" w:val="350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9A64B6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1677A0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F82958" w14:textId="77777777" w:rsidR="00935871" w:rsidRDefault="00935871"/>
        </w:tc>
      </w:tr>
      <w:tr w:rsidR="00935871" w14:paraId="587D32BD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BF4152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39C5CC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66093D" w14:textId="77777777" w:rsidR="00935871" w:rsidRDefault="00935871"/>
        </w:tc>
      </w:tr>
      <w:tr w:rsidR="00935871" w14:paraId="10E7B1BB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064BC" w14:textId="77777777" w:rsidR="00935871" w:rsidRPr="006F3AAD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F56599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478E99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3672A1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D8454E" w14:textId="77777777" w:rsidR="00935871" w:rsidRDefault="00935871"/>
        </w:tc>
      </w:tr>
    </w:tbl>
    <w:p w14:paraId="239A1818" w14:textId="77777777" w:rsidR="00935871" w:rsidRDefault="00D67234">
      <w:pPr>
        <w:autoSpaceDE w:val="0"/>
        <w:autoSpaceDN w:val="0"/>
        <w:spacing w:before="188" w:after="94" w:line="230" w:lineRule="auto"/>
      </w:pPr>
      <w:r>
        <w:rPr>
          <w:rFonts w:ascii="Times New Roman" w:eastAsia="Times New Roman" w:hAnsi="Times New Roman"/>
          <w:b/>
          <w:color w:val="000000"/>
          <w:sz w:val="18"/>
        </w:rPr>
        <w:t>6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40"/>
        <w:gridCol w:w="4034"/>
        <w:gridCol w:w="662"/>
        <w:gridCol w:w="2088"/>
        <w:gridCol w:w="2138"/>
        <w:gridCol w:w="6040"/>
      </w:tblGrid>
      <w:tr w:rsidR="00935871" w14:paraId="324CAE22" w14:textId="77777777">
        <w:trPr>
          <w:trHeight w:hRule="exact" w:val="34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9B1D4B" w14:textId="77777777" w:rsidR="00935871" w:rsidRDefault="00D67234">
            <w:pPr>
              <w:autoSpaceDE w:val="0"/>
              <w:autoSpaceDN w:val="0"/>
              <w:spacing w:before="76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BFB882" w14:textId="77777777" w:rsidR="00935871" w:rsidRPr="006F3AAD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165382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Количествочасов</w:t>
            </w:r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8E5481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935871" w14:paraId="70A42DDC" w14:textId="77777777">
        <w:trPr>
          <w:trHeight w:hRule="exact" w:val="328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1CF4" w14:textId="77777777" w:rsidR="00935871" w:rsidRDefault="00935871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84E0" w14:textId="77777777" w:rsidR="00935871" w:rsidRDefault="00935871"/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63CC0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054E25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93A45B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F267" w14:textId="77777777" w:rsidR="00935871" w:rsidRDefault="00935871"/>
        </w:tc>
      </w:tr>
    </w:tbl>
    <w:p w14:paraId="658045F5" w14:textId="77777777" w:rsidR="00935871" w:rsidRDefault="00935871">
      <w:pPr>
        <w:autoSpaceDE w:val="0"/>
        <w:autoSpaceDN w:val="0"/>
        <w:spacing w:after="0" w:line="14" w:lineRule="exact"/>
      </w:pPr>
    </w:p>
    <w:p w14:paraId="0508BDB8" w14:textId="77777777" w:rsidR="00935871" w:rsidRDefault="00935871">
      <w:pPr>
        <w:sectPr w:rsidR="00935871">
          <w:pgSz w:w="16840" w:h="11900"/>
          <w:pgMar w:top="282" w:right="640" w:bottom="334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3B62FD08" w14:textId="77777777" w:rsidR="00935871" w:rsidRDefault="0093587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40"/>
        <w:gridCol w:w="4034"/>
        <w:gridCol w:w="662"/>
        <w:gridCol w:w="2088"/>
        <w:gridCol w:w="2138"/>
        <w:gridCol w:w="6040"/>
      </w:tblGrid>
      <w:tr w:rsidR="00935871" w14:paraId="7DB5B03F" w14:textId="7777777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1F6CB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РОССИЯ — РОДИНА МОЯ</w:t>
            </w:r>
          </w:p>
        </w:tc>
      </w:tr>
      <w:tr w:rsidR="00935871" w14:paraId="5E114D9F" w14:textId="77777777">
        <w:trPr>
          <w:trHeight w:hRule="exact"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374D4F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DA33E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Преданья старины глубокой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8C6FAB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A4CD68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690A44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BB935E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4B5943F9" w14:textId="77777777">
        <w:trPr>
          <w:trHeight w:hRule="exact"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DBA9BF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0BEE2F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Города земли русской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BD6D33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12F533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557DCB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C7AD8A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054BDFDF" w14:textId="77777777">
        <w:trPr>
          <w:trHeight w:hRule="exact" w:val="5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1942E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EE71B0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Родные просторы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8C69FE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CB1543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FB5299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9CBEAD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016898DA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D82C80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301712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F1EEF2" w14:textId="77777777" w:rsidR="00935871" w:rsidRDefault="00935871"/>
        </w:tc>
      </w:tr>
      <w:tr w:rsidR="00935871" w14:paraId="72B92CF9" w14:textId="7777777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BC9BFE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РУССКИЕ ТРАДИЦИИ</w:t>
            </w:r>
          </w:p>
        </w:tc>
      </w:tr>
      <w:tr w:rsidR="00935871" w14:paraId="107ABB68" w14:textId="77777777">
        <w:trPr>
          <w:trHeight w:hRule="exact"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FF3FA9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3A078C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Праздники русского мира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402E79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439CAA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DE1541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E21CE1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11BBCFC8" w14:textId="77777777">
        <w:trPr>
          <w:trHeight w:hRule="exact"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744C30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9BAB40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Тепло родного дома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05799C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173AD4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892BB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620737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18918F7D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1ED670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57C06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3DD66" w14:textId="77777777" w:rsidR="00935871" w:rsidRDefault="00935871"/>
        </w:tc>
      </w:tr>
      <w:tr w:rsidR="00935871" w:rsidRPr="003F02B6" w14:paraId="12318E7C" w14:textId="7777777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3A6496" w14:textId="77777777" w:rsidR="00935871" w:rsidRPr="006F3AAD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3. </w:t>
            </w:r>
            <w:r w:rsidRPr="006F3AA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РУССКИЙ ХАРАКТЕР — РУССКАЯ ДУША</w:t>
            </w:r>
          </w:p>
        </w:tc>
      </w:tr>
      <w:tr w:rsidR="00935871" w14:paraId="4DA17D1C" w14:textId="77777777">
        <w:trPr>
          <w:trHeight w:hRule="exact"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3E32C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9EC455" w14:textId="77777777" w:rsidR="00935871" w:rsidRPr="006F3AAD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Не до ордена — была бы Родина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DED74E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F6B0DD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EBECD9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E9FD27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6C98FE66" w14:textId="77777777">
        <w:trPr>
          <w:trHeight w:hRule="exact" w:val="5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498100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6B111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Загадки русской души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23D1BC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1FD1A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C7A62F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3F4DD0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2A91C48F" w14:textId="77777777">
        <w:trPr>
          <w:trHeight w:hRule="exact"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648717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F56E5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 ваших ровесниках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D56B5A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844591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6DBED7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3F1EE9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6ECE7ED1" w14:textId="77777777">
        <w:trPr>
          <w:trHeight w:hRule="exact"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2E7BB7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4CE62F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Лишь слову жизнь дана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277696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D2658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B4CD3F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32A41B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7937F6A6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E3FE0F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9628BD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A5C9B5" w14:textId="77777777" w:rsidR="00935871" w:rsidRDefault="00935871"/>
        </w:tc>
      </w:tr>
      <w:tr w:rsidR="00935871" w14:paraId="1C01D1CF" w14:textId="7777777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E2C99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4.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935871" w14:paraId="7A3CDA86" w14:textId="77777777">
        <w:trPr>
          <w:trHeight w:hRule="exact"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DABF27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E4038D" w14:textId="77777777" w:rsidR="00935871" w:rsidRPr="006F3AAD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Развитие устной и письменной речи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68FD88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324EB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C3565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D93E6F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7E2B58AD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983B59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2971C3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E3B07" w14:textId="77777777" w:rsidR="00935871" w:rsidRDefault="00935871"/>
        </w:tc>
      </w:tr>
      <w:tr w:rsidR="00935871" w14:paraId="761C2428" w14:textId="7777777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F5DC95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ИТОГОВЫЙ КОНТРОЛЬ</w:t>
            </w:r>
          </w:p>
        </w:tc>
      </w:tr>
      <w:tr w:rsidR="00935871" w14:paraId="5B623A2E" w14:textId="77777777">
        <w:trPr>
          <w:trHeight w:hRule="exact" w:val="5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A3FF2E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8149E0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Итоговая контрольная работа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FBD8C3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B78822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EE4B47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CAD536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68561FA9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5ECE13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14A729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5DBE31" w14:textId="77777777" w:rsidR="00935871" w:rsidRDefault="00935871"/>
        </w:tc>
      </w:tr>
      <w:tr w:rsidR="00935871" w14:paraId="5C8D8182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0989A2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F1F3A1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1C30EB" w14:textId="77777777" w:rsidR="00935871" w:rsidRDefault="00935871"/>
        </w:tc>
      </w:tr>
      <w:tr w:rsidR="00935871" w14:paraId="44018723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AE45C6" w14:textId="77777777" w:rsidR="00935871" w:rsidRPr="006F3AAD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B785D6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963277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1AE343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8D47A0" w14:textId="77777777" w:rsidR="00935871" w:rsidRDefault="00935871"/>
        </w:tc>
      </w:tr>
    </w:tbl>
    <w:p w14:paraId="09AA2488" w14:textId="77777777" w:rsidR="00935871" w:rsidRDefault="00D67234">
      <w:pPr>
        <w:autoSpaceDE w:val="0"/>
        <w:autoSpaceDN w:val="0"/>
        <w:spacing w:before="188" w:after="0" w:line="230" w:lineRule="auto"/>
      </w:pPr>
      <w:r>
        <w:rPr>
          <w:rFonts w:ascii="Times New Roman" w:eastAsia="Times New Roman" w:hAnsi="Times New Roman"/>
          <w:b/>
          <w:color w:val="000000"/>
          <w:sz w:val="18"/>
        </w:rPr>
        <w:t>7 КЛАСС</w:t>
      </w:r>
    </w:p>
    <w:p w14:paraId="5F482E93" w14:textId="77777777" w:rsidR="00935871" w:rsidRDefault="00935871">
      <w:pPr>
        <w:sectPr w:rsidR="00935871">
          <w:pgSz w:w="16840" w:h="11900"/>
          <w:pgMar w:top="284" w:right="640" w:bottom="404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6F2FADF1" w14:textId="77777777" w:rsidR="00935871" w:rsidRDefault="0093587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40"/>
        <w:gridCol w:w="4034"/>
        <w:gridCol w:w="662"/>
        <w:gridCol w:w="2088"/>
        <w:gridCol w:w="2138"/>
        <w:gridCol w:w="6040"/>
      </w:tblGrid>
      <w:tr w:rsidR="00935871" w14:paraId="7DF60241" w14:textId="77777777">
        <w:trPr>
          <w:trHeight w:hRule="exact" w:val="40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30F003" w14:textId="77777777" w:rsidR="00935871" w:rsidRDefault="00D67234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746780" w14:textId="77777777" w:rsidR="00935871" w:rsidRPr="006F3AAD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B36D1F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Количествочасов</w:t>
            </w:r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E0D03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935871" w14:paraId="1A59459B" w14:textId="77777777">
        <w:trPr>
          <w:trHeight w:hRule="exact" w:val="348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7378" w14:textId="77777777" w:rsidR="00935871" w:rsidRDefault="00935871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A62C" w14:textId="77777777" w:rsidR="00935871" w:rsidRDefault="00935871"/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2ECF2E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CF18D1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F7BC21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0C4B" w14:textId="77777777" w:rsidR="00935871" w:rsidRDefault="00935871"/>
        </w:tc>
      </w:tr>
      <w:tr w:rsidR="00935871" w14:paraId="627C1383" w14:textId="7777777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D0132A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РОССИЯ — РОДИНА МОЯ</w:t>
            </w:r>
          </w:p>
        </w:tc>
      </w:tr>
      <w:tr w:rsidR="00935871" w14:paraId="40952206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05801A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10346B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Преданья старины глубокой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B7D7F1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E4280B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E112A0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45BDD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0C81A2BD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471A05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BE037D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Города земли русской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98ABCC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03A5B3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F88FC8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B0B7A2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1F402122" w14:textId="77777777">
        <w:trPr>
          <w:trHeight w:hRule="exact" w:val="350"/>
        </w:trPr>
        <w:tc>
          <w:tcPr>
            <w:tcW w:w="5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4CDAE4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763970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Родные просторы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866B03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C4062A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2D5C4F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3B47DA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2C5D7FED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3CBE5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F21963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C4B4EC" w14:textId="77777777" w:rsidR="00935871" w:rsidRDefault="00935871"/>
        </w:tc>
      </w:tr>
      <w:tr w:rsidR="00935871" w14:paraId="455D98A3" w14:textId="7777777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0177CC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РУССКИЕ ТРАДИЦИИ</w:t>
            </w:r>
          </w:p>
        </w:tc>
      </w:tr>
      <w:tr w:rsidR="00935871" w14:paraId="583E283A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B582A7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62078C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Праздники русского мира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C87F9E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D4B0AF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8AECB7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A7D25F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50ECEB62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9A2F3B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12D56F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Тепло родного дома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92C57C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AF0ECD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D77F66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3F5D59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21F1A3BA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0EF674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1908A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E2D427" w14:textId="77777777" w:rsidR="00935871" w:rsidRDefault="00935871"/>
        </w:tc>
      </w:tr>
      <w:tr w:rsidR="00935871" w:rsidRPr="003F02B6" w14:paraId="2A5D0120" w14:textId="7777777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22DBF4" w14:textId="77777777" w:rsidR="00935871" w:rsidRPr="006F3AAD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3. </w:t>
            </w:r>
            <w:r w:rsidRPr="006F3AA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РУССКИЙ ХАРАКТЕР — РУССКАЯ ДУША</w:t>
            </w:r>
          </w:p>
        </w:tc>
      </w:tr>
      <w:tr w:rsidR="00935871" w14:paraId="60BEF7F3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00E82A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D76E4C" w14:textId="77777777" w:rsidR="00935871" w:rsidRPr="006F3AAD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Не до ордена — была бы Родина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AF27B0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9248C1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FDE857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C6FC05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763F6F45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3B1597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B7F0C4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Загадки русской души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9C3770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07B247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4F51E5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057AA9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3A655AFC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9CAE03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CCA458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 ваших ровесниках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C9BC88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526AD9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D9DE92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3C7BC7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5840CB59" w14:textId="77777777">
        <w:trPr>
          <w:trHeight w:hRule="exact"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603948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8260CA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Лишь слову жизнь дана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7F2DC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BCB4B8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6DC5AB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450E42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501B42B4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C5F936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66B53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803FC6" w14:textId="77777777" w:rsidR="00935871" w:rsidRDefault="00935871"/>
        </w:tc>
      </w:tr>
      <w:tr w:rsidR="00935871" w14:paraId="27F42018" w14:textId="7777777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DAE0F0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4.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935871" w14:paraId="5AC2B35B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800871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D0BB14" w14:textId="77777777" w:rsidR="00935871" w:rsidRPr="006F3AAD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Развитие устной и письменной речи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A5DAEA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CC0504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E96BA1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D2DF05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079CB4BD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67A384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F8E9A6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287853" w14:textId="77777777" w:rsidR="00935871" w:rsidRDefault="00935871"/>
        </w:tc>
      </w:tr>
      <w:tr w:rsidR="00935871" w14:paraId="073AAD59" w14:textId="7777777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CE6D0F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ИТОГОВЫЙ КОНТРОЛЬ</w:t>
            </w:r>
          </w:p>
        </w:tc>
      </w:tr>
      <w:tr w:rsidR="00935871" w14:paraId="3A5BE5EC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18DB16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99DE31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Итоговая контрольная работа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EDD9BC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C6FCA1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D68593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CF577A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5910F4D9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05949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BE3B75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FBCDBE" w14:textId="77777777" w:rsidR="00935871" w:rsidRDefault="00935871"/>
        </w:tc>
      </w:tr>
      <w:tr w:rsidR="00935871" w14:paraId="6B7B381C" w14:textId="77777777">
        <w:trPr>
          <w:trHeight w:hRule="exact" w:val="396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8E085D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E3C854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911C2" w14:textId="77777777" w:rsidR="00935871" w:rsidRDefault="00935871"/>
        </w:tc>
      </w:tr>
      <w:tr w:rsidR="00935871" w14:paraId="178F3DC4" w14:textId="77777777">
        <w:trPr>
          <w:trHeight w:hRule="exact" w:val="350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247518" w14:textId="77777777" w:rsidR="00935871" w:rsidRPr="006F3AAD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ACFB5A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33793E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BF3FA6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F9B485" w14:textId="77777777" w:rsidR="00935871" w:rsidRDefault="00935871"/>
        </w:tc>
      </w:tr>
    </w:tbl>
    <w:p w14:paraId="6D414DCF" w14:textId="77777777" w:rsidR="00935871" w:rsidRDefault="00D67234">
      <w:pPr>
        <w:autoSpaceDE w:val="0"/>
        <w:autoSpaceDN w:val="0"/>
        <w:spacing w:before="186" w:after="94" w:line="233" w:lineRule="auto"/>
      </w:pPr>
      <w:r>
        <w:rPr>
          <w:rFonts w:ascii="Times New Roman" w:eastAsia="Times New Roman" w:hAnsi="Times New Roman"/>
          <w:b/>
          <w:color w:val="000000"/>
          <w:sz w:val="18"/>
        </w:rPr>
        <w:t>8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40"/>
        <w:gridCol w:w="4034"/>
        <w:gridCol w:w="662"/>
        <w:gridCol w:w="2088"/>
        <w:gridCol w:w="2138"/>
        <w:gridCol w:w="6040"/>
      </w:tblGrid>
      <w:tr w:rsidR="00935871" w14:paraId="07CC8637" w14:textId="77777777">
        <w:trPr>
          <w:trHeight w:hRule="exact" w:val="34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52F495" w14:textId="77777777" w:rsidR="00935871" w:rsidRDefault="00D67234">
            <w:pPr>
              <w:autoSpaceDE w:val="0"/>
              <w:autoSpaceDN w:val="0"/>
              <w:spacing w:before="76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7DF807" w14:textId="77777777" w:rsidR="00935871" w:rsidRPr="006F3AAD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A12724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Количествочасов</w:t>
            </w:r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6780FE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935871" w14:paraId="3013BA43" w14:textId="77777777">
        <w:trPr>
          <w:trHeight w:hRule="exact" w:val="348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9BDC" w14:textId="77777777" w:rsidR="00935871" w:rsidRDefault="00935871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2363" w14:textId="77777777" w:rsidR="00935871" w:rsidRDefault="00935871"/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F45FD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3CB728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4B2E81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F4D1" w14:textId="77777777" w:rsidR="00935871" w:rsidRDefault="00935871"/>
        </w:tc>
      </w:tr>
      <w:tr w:rsidR="00935871" w14:paraId="6C11AB24" w14:textId="77777777">
        <w:trPr>
          <w:trHeight w:hRule="exact" w:val="32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D68FD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РОССИЯ — РОДИНА МОЯ</w:t>
            </w:r>
          </w:p>
        </w:tc>
      </w:tr>
    </w:tbl>
    <w:p w14:paraId="7CDF8061" w14:textId="77777777" w:rsidR="00935871" w:rsidRDefault="00935871">
      <w:pPr>
        <w:autoSpaceDE w:val="0"/>
        <w:autoSpaceDN w:val="0"/>
        <w:spacing w:after="0" w:line="14" w:lineRule="exact"/>
      </w:pPr>
    </w:p>
    <w:p w14:paraId="254D16A1" w14:textId="77777777" w:rsidR="00935871" w:rsidRDefault="00935871">
      <w:pPr>
        <w:sectPr w:rsidR="00935871">
          <w:pgSz w:w="16840" w:h="11900"/>
          <w:pgMar w:top="284" w:right="640" w:bottom="484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1969EF0A" w14:textId="77777777" w:rsidR="00935871" w:rsidRDefault="0093587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40"/>
        <w:gridCol w:w="4034"/>
        <w:gridCol w:w="662"/>
        <w:gridCol w:w="2088"/>
        <w:gridCol w:w="2138"/>
        <w:gridCol w:w="6040"/>
      </w:tblGrid>
      <w:tr w:rsidR="00935871" w14:paraId="65ABB5D4" w14:textId="77777777">
        <w:trPr>
          <w:trHeight w:hRule="exact"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04103A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EF4063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Преданья старины глубокой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85DC1A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598585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64225F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87754D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1D419BAF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6B8253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736ABE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Города земли русской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2C487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CA5027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71AB3B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C2BFB6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6C832F48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FE5812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85A007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Родные просторы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58FF31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42BBB0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273451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0ED80C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793BE56D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B9BEC9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D918F0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9E62AB" w14:textId="77777777" w:rsidR="00935871" w:rsidRDefault="00935871"/>
        </w:tc>
      </w:tr>
      <w:tr w:rsidR="00935871" w14:paraId="1277F900" w14:textId="77777777">
        <w:trPr>
          <w:trHeight w:hRule="exact" w:val="350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D865B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РУССКИЕ ТРАДИЦИИ</w:t>
            </w:r>
          </w:p>
        </w:tc>
      </w:tr>
      <w:tr w:rsidR="00935871" w14:paraId="7540CD7C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98215C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448E48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Праздники русского мира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131B0D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0192B9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66843E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C31D6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2BF325CC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17F9DE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D9A22C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Тепло родного дома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2F5ABC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B8B5BC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20EC87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1EBADA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277477BD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FDCC77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99C468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106EB9" w14:textId="77777777" w:rsidR="00935871" w:rsidRDefault="00935871"/>
        </w:tc>
      </w:tr>
      <w:tr w:rsidR="00935871" w:rsidRPr="003F02B6" w14:paraId="53EC768D" w14:textId="7777777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2260E8" w14:textId="77777777" w:rsidR="00935871" w:rsidRPr="006F3AAD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3. </w:t>
            </w:r>
            <w:r w:rsidRPr="006F3AA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РУССКИЙ ХАРАКТЕР — РУССКАЯ ДУША</w:t>
            </w:r>
          </w:p>
        </w:tc>
      </w:tr>
      <w:tr w:rsidR="00935871" w14:paraId="2092DDB8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8CE9FF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F9AF43" w14:textId="77777777" w:rsidR="00935871" w:rsidRPr="006F3AAD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Не до ордена — была бы Родина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C545BA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10C6BC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A51627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4FB9AD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212BF19B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509457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57A5CC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Загадки русской души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8054EE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4715C9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1BAC5E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B05EA6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6D7C3E78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E07EFB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743B74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 ваших ровесниках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198391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D934E1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CE8875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55DFED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56489EAF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756459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9793C1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Лишь слову жизнь дана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0C42C1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69D8D5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B01A60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F0BB27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4E2D7AE4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FC7F68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B09ED6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CA3A5B" w14:textId="77777777" w:rsidR="00935871" w:rsidRDefault="00935871"/>
        </w:tc>
      </w:tr>
      <w:tr w:rsidR="00935871" w14:paraId="72431CA6" w14:textId="7777777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D061C2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4.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935871" w14:paraId="4FBFAAF4" w14:textId="77777777">
        <w:trPr>
          <w:trHeight w:hRule="exact" w:val="350"/>
        </w:trPr>
        <w:tc>
          <w:tcPr>
            <w:tcW w:w="5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AF0FF5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03E306" w14:textId="77777777" w:rsidR="00935871" w:rsidRPr="006F3AAD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Развитие устной и письменной речи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293FC9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80DD5B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B8D602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F6DE6C" w14:textId="77777777" w:rsidR="00935871" w:rsidRDefault="00D6723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22949CEB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0E24B1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A249CE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643D2" w14:textId="77777777" w:rsidR="00935871" w:rsidRDefault="00935871"/>
        </w:tc>
      </w:tr>
      <w:tr w:rsidR="00935871" w14:paraId="5B34489B" w14:textId="7777777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549DBE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ИТОГОВЫЙ КОНТРОЛЬ</w:t>
            </w:r>
          </w:p>
        </w:tc>
      </w:tr>
      <w:tr w:rsidR="00935871" w14:paraId="7658504B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24031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F5887E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Итоговая контрольная работа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822ACE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B1034B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D821A6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8FA921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5AE7A289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0D505F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D1218E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124A5" w14:textId="77777777" w:rsidR="00935871" w:rsidRDefault="00935871"/>
        </w:tc>
      </w:tr>
      <w:tr w:rsidR="00935871" w14:paraId="58FAF427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533E63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8CFC8F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1D450" w14:textId="77777777" w:rsidR="00935871" w:rsidRDefault="00935871"/>
        </w:tc>
      </w:tr>
      <w:tr w:rsidR="00935871" w14:paraId="02820CDC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55602" w14:textId="77777777" w:rsidR="00935871" w:rsidRPr="006F3AAD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15C65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F28E72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4F79A3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FA5455" w14:textId="77777777" w:rsidR="00935871" w:rsidRDefault="00935871"/>
        </w:tc>
      </w:tr>
    </w:tbl>
    <w:p w14:paraId="52340E71" w14:textId="77777777" w:rsidR="00935871" w:rsidRDefault="00D67234">
      <w:pPr>
        <w:autoSpaceDE w:val="0"/>
        <w:autoSpaceDN w:val="0"/>
        <w:spacing w:before="188" w:after="92" w:line="233" w:lineRule="auto"/>
      </w:pPr>
      <w:r>
        <w:rPr>
          <w:rFonts w:ascii="Times New Roman" w:eastAsia="Times New Roman" w:hAnsi="Times New Roman"/>
          <w:b/>
          <w:color w:val="000000"/>
          <w:sz w:val="18"/>
        </w:rPr>
        <w:t>9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40"/>
        <w:gridCol w:w="4034"/>
        <w:gridCol w:w="662"/>
        <w:gridCol w:w="2088"/>
        <w:gridCol w:w="2138"/>
        <w:gridCol w:w="6040"/>
      </w:tblGrid>
      <w:tr w:rsidR="00935871" w14:paraId="245A75E4" w14:textId="77777777">
        <w:trPr>
          <w:trHeight w:hRule="exact" w:val="35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1AD993" w14:textId="77777777" w:rsidR="00935871" w:rsidRDefault="00D67234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19A2AF" w14:textId="77777777" w:rsidR="00935871" w:rsidRPr="006F3AAD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82FBF3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Количествочасов</w:t>
            </w:r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087418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935871" w14:paraId="0FEB6F6E" w14:textId="77777777">
        <w:trPr>
          <w:trHeight w:hRule="exact" w:val="348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7602" w14:textId="77777777" w:rsidR="00935871" w:rsidRDefault="00935871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FDD3" w14:textId="77777777" w:rsidR="00935871" w:rsidRDefault="00935871"/>
        </w:tc>
        <w:tc>
          <w:tcPr>
            <w:tcW w:w="6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764BFC" w14:textId="77777777" w:rsidR="00935871" w:rsidRDefault="00D67234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DF58F" w14:textId="77777777" w:rsidR="00935871" w:rsidRDefault="00D67234">
            <w:pPr>
              <w:autoSpaceDE w:val="0"/>
              <w:autoSpaceDN w:val="0"/>
              <w:spacing w:before="74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D26842" w14:textId="77777777" w:rsidR="00935871" w:rsidRDefault="00D67234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88D0" w14:textId="77777777" w:rsidR="00935871" w:rsidRDefault="00935871"/>
        </w:tc>
      </w:tr>
      <w:tr w:rsidR="00935871" w14:paraId="69B8A8CA" w14:textId="7777777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E7699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РОССИЯ — РОДИНА МОЯ</w:t>
            </w:r>
          </w:p>
        </w:tc>
      </w:tr>
      <w:tr w:rsidR="00935871" w14:paraId="4225278B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304C16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E3C7C1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Преданья старины глубокой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72EFFC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6D6B37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B7008F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9D5726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02257606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6AD810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EFAC1C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Города земли русской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AA741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DF56D6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130AA2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BE037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67F69369" w14:textId="77777777">
        <w:trPr>
          <w:trHeight w:hRule="exact" w:val="4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2D8810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9BD62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Родные просторы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334D6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BEE695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A0D140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88461C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</w:tbl>
    <w:p w14:paraId="79820AEB" w14:textId="77777777" w:rsidR="00935871" w:rsidRDefault="00935871">
      <w:pPr>
        <w:autoSpaceDE w:val="0"/>
        <w:autoSpaceDN w:val="0"/>
        <w:spacing w:after="0" w:line="14" w:lineRule="exact"/>
      </w:pPr>
    </w:p>
    <w:p w14:paraId="0CE9C92B" w14:textId="77777777" w:rsidR="00935871" w:rsidRDefault="00935871">
      <w:pPr>
        <w:sectPr w:rsidR="00935871">
          <w:pgSz w:w="16840" w:h="11900"/>
          <w:pgMar w:top="284" w:right="640" w:bottom="436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7FD72A65" w14:textId="77777777" w:rsidR="00935871" w:rsidRDefault="0093587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40"/>
        <w:gridCol w:w="4034"/>
        <w:gridCol w:w="662"/>
        <w:gridCol w:w="2088"/>
        <w:gridCol w:w="2138"/>
        <w:gridCol w:w="6040"/>
      </w:tblGrid>
      <w:tr w:rsidR="00935871" w14:paraId="2FA0CD3D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82523C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99B737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1696B7" w14:textId="77777777" w:rsidR="00935871" w:rsidRDefault="00935871"/>
        </w:tc>
      </w:tr>
      <w:tr w:rsidR="00935871" w14:paraId="41E8743F" w14:textId="7777777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EE6012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РУССКИЕ ТРАДИЦИИ</w:t>
            </w:r>
          </w:p>
        </w:tc>
      </w:tr>
      <w:tr w:rsidR="00935871" w14:paraId="7E63CD28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C06956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95B08E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Праздники русского мира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A306C8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4826A1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FEF7FC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7C3E04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4FE72CC2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C27017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53063D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Тепло родного дома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230A81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56E77C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FB33C0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FD0CF6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2219F09D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ACDDD3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C6CF33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07D8EE" w14:textId="77777777" w:rsidR="00935871" w:rsidRDefault="00935871"/>
        </w:tc>
      </w:tr>
      <w:tr w:rsidR="00935871" w:rsidRPr="003F02B6" w14:paraId="570AF763" w14:textId="77777777">
        <w:trPr>
          <w:trHeight w:hRule="exact" w:val="350"/>
        </w:trPr>
        <w:tc>
          <w:tcPr>
            <w:tcW w:w="15502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07BD1" w14:textId="77777777" w:rsidR="00935871" w:rsidRPr="006F3AAD" w:rsidRDefault="00D67234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3. </w:t>
            </w:r>
            <w:r w:rsidRPr="006F3AA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РУССКИЙ ХАРАКТЕР — РУССКАЯ ДУША</w:t>
            </w:r>
          </w:p>
        </w:tc>
      </w:tr>
      <w:tr w:rsidR="00935871" w14:paraId="0D010E01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17179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2B06FF" w14:textId="77777777" w:rsidR="00935871" w:rsidRPr="006F3AAD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Не до ордена — была бы Родина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B84EE2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B723AC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E042CA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6F4042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786BB4B3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82F0BC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5A5B3A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Загадки русской души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6A8E86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A64F8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308A70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BA668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24E7AD82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003DD2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5098CD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 ваших ровесниках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2BF73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77637D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307B8B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0041C4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1DE1C8B2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81BA2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490173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Лишь слову жизнь дана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C96C53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4D73F0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65721C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D797A7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47E6A2A5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DD2522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E68CB4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B098E7" w14:textId="77777777" w:rsidR="00935871" w:rsidRDefault="00935871"/>
        </w:tc>
      </w:tr>
      <w:tr w:rsidR="00935871" w14:paraId="23526355" w14:textId="7777777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FA6DC7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4.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935871" w14:paraId="45DEEF63" w14:textId="77777777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B9670E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B36040" w14:textId="77777777" w:rsidR="00935871" w:rsidRPr="006F3AAD" w:rsidRDefault="00D6723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Развитие устной и письменной речи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803AC2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5B1790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A3EF84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286CB3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766AEF0A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927312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5545AA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5E7993" w14:textId="77777777" w:rsidR="00935871" w:rsidRDefault="00935871"/>
        </w:tc>
      </w:tr>
      <w:tr w:rsidR="00935871" w14:paraId="532F7370" w14:textId="7777777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614F63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ИТОГОВЫЙ КОНТРОЛЬ</w:t>
            </w:r>
          </w:p>
        </w:tc>
      </w:tr>
      <w:tr w:rsidR="00935871" w14:paraId="2C18987A" w14:textId="77777777">
        <w:trPr>
          <w:trHeight w:hRule="exact"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6C6DDF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BFEA38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Итоговая контрольная работа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891087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4BEEFF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1C9DC7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DDBFEC" w14:textId="77777777" w:rsidR="00935871" w:rsidRDefault="00D6723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:rsidR="00935871" w14:paraId="30E41761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9E4EB2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3DDC5A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3B52CB" w14:textId="77777777" w:rsidR="00935871" w:rsidRDefault="00935871"/>
        </w:tc>
      </w:tr>
      <w:tr w:rsidR="00935871" w14:paraId="4BE1E089" w14:textId="77777777">
        <w:trPr>
          <w:trHeight w:hRule="exact" w:val="34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61B1B7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EB8C46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14E9E" w14:textId="77777777" w:rsidR="00935871" w:rsidRDefault="00935871"/>
        </w:tc>
      </w:tr>
      <w:tr w:rsidR="00935871" w14:paraId="4CE53A00" w14:textId="77777777">
        <w:trPr>
          <w:trHeight w:hRule="exact" w:val="328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6FB925" w14:textId="77777777" w:rsidR="00935871" w:rsidRPr="006F3AAD" w:rsidRDefault="00D6723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1E7DF5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D2FEB7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827CBD" w14:textId="77777777" w:rsidR="00935871" w:rsidRDefault="00D672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F8125C" w14:textId="77777777" w:rsidR="00935871" w:rsidRDefault="00935871"/>
        </w:tc>
      </w:tr>
    </w:tbl>
    <w:p w14:paraId="10EEDF08" w14:textId="77777777" w:rsidR="00935871" w:rsidRDefault="00935871">
      <w:pPr>
        <w:autoSpaceDE w:val="0"/>
        <w:autoSpaceDN w:val="0"/>
        <w:spacing w:after="0" w:line="14" w:lineRule="exact"/>
      </w:pPr>
    </w:p>
    <w:p w14:paraId="36EEDEE5" w14:textId="77777777" w:rsidR="00935871" w:rsidRDefault="00935871">
      <w:pPr>
        <w:sectPr w:rsidR="00935871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15533C21" w14:textId="77777777" w:rsidR="00935871" w:rsidRDefault="00D67234">
      <w:pPr>
        <w:autoSpaceDE w:val="0"/>
        <w:autoSpaceDN w:val="0"/>
        <w:spacing w:after="140" w:line="382" w:lineRule="auto"/>
        <w:ind w:right="6768"/>
      </w:pPr>
      <w:r>
        <w:rPr>
          <w:rFonts w:ascii="Times New Roman" w:eastAsia="Times New Roman" w:hAnsi="Times New Roman"/>
          <w:b/>
          <w:color w:val="000000"/>
          <w:sz w:val="24"/>
        </w:rPr>
        <w:lastRenderedPageBreak/>
        <w:t xml:space="preserve">ПОУРОЧНОЕ ПЛАНИРОВАНИЕ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5 КЛАСС</w:t>
      </w:r>
    </w:p>
    <w:tbl>
      <w:tblPr>
        <w:tblW w:w="1033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202"/>
        <w:gridCol w:w="732"/>
        <w:gridCol w:w="940"/>
        <w:gridCol w:w="992"/>
        <w:gridCol w:w="1134"/>
        <w:gridCol w:w="1826"/>
      </w:tblGrid>
      <w:tr w:rsidR="00D92CAB" w14:paraId="3D7A8F5D" w14:textId="77777777" w:rsidTr="00604173">
        <w:trPr>
          <w:trHeight w:hRule="exact" w:val="9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67E21" w14:textId="77777777" w:rsidR="00D92CAB" w:rsidRDefault="00D92CA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917E0D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2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9D65D5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5D31" w14:textId="77777777" w:rsidR="00D92CAB" w:rsidRPr="00604173" w:rsidRDefault="0060417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FBFF35" w14:textId="19560B06" w:rsidR="00D92CAB" w:rsidRPr="00A0624F" w:rsidRDefault="00A0624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ЦОР</w:t>
            </w:r>
          </w:p>
        </w:tc>
      </w:tr>
      <w:tr w:rsidR="00D92CAB" w14:paraId="1F747CAE" w14:textId="77777777" w:rsidTr="00D92CAB">
        <w:trPr>
          <w:trHeight w:hRule="exact" w:val="1321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A70C" w14:textId="77777777" w:rsidR="00D92CAB" w:rsidRDefault="00D92CAB"/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3D0B" w14:textId="77777777" w:rsidR="00D92CAB" w:rsidRDefault="00D92CA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FDA5FD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D5B055" w14:textId="77777777" w:rsidR="00D92CAB" w:rsidRDefault="00D92CA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DA630E" w14:textId="77777777" w:rsidR="00D92CAB" w:rsidRDefault="00D92CA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D013" w14:textId="77777777" w:rsidR="00D92CAB" w:rsidRPr="00604173" w:rsidRDefault="00D92CAB">
            <w:pPr>
              <w:rPr>
                <w:lang w:val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4763" w14:textId="77777777" w:rsidR="00D92CAB" w:rsidRDefault="00D92CAB"/>
        </w:tc>
      </w:tr>
      <w:tr w:rsidR="00D92CAB" w14:paraId="3B1FD60E" w14:textId="77777777" w:rsidTr="00D92CA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DFDF46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8565E1" w14:textId="77777777" w:rsidR="00D92CAB" w:rsidRPr="006F3AAD" w:rsidRDefault="00D92CAB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Малые жанры фольклора: пословицы и поговорки о Родине, России, русском народе.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A266B2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A7B2D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64563F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D380596" w14:textId="72848436" w:rsidR="00D92CAB" w:rsidRPr="00BD0947" w:rsidRDefault="00D92CAB" w:rsidP="00BD0947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3B184C" w14:textId="1D4E0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D92CAB" w14:paraId="762C0C75" w14:textId="77777777" w:rsidTr="00D92CAB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63A4A3" w14:textId="77777777" w:rsidR="00D92CAB" w:rsidRDefault="00D92C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2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FDAFB" w14:textId="77777777" w:rsidR="00D92CAB" w:rsidRPr="006F3AAD" w:rsidRDefault="00D92CAB">
            <w:pPr>
              <w:autoSpaceDE w:val="0"/>
              <w:autoSpaceDN w:val="0"/>
              <w:spacing w:before="100" w:after="0" w:line="271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Русские народные и литературные сказки"Лиса и медведь" (русская народная сказка).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7099E3" w14:textId="77777777" w:rsidR="00D92CAB" w:rsidRDefault="00D92C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CC76FA" w14:textId="77777777" w:rsidR="00D92CAB" w:rsidRDefault="00D92C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D22AC" w14:textId="77777777" w:rsidR="00D92CAB" w:rsidRDefault="00D92C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EFC3" w14:textId="60D1115D" w:rsidR="00D92CAB" w:rsidRPr="00BD0947" w:rsidRDefault="00D92CA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25C60F" w14:textId="55812CF5" w:rsidR="00D92CAB" w:rsidRDefault="00D92CAB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</w:tr>
      <w:tr w:rsidR="00D92CAB" w14:paraId="70BA7A51" w14:textId="77777777" w:rsidTr="00015F72">
        <w:trPr>
          <w:trHeight w:hRule="exact" w:val="130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E6CAA2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F87282" w14:textId="77777777" w:rsidR="00D92CAB" w:rsidRPr="006F3AAD" w:rsidRDefault="00D92CAB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Русские народные и литературные сказки. К.Г.Паустовский "Дремучий медведь".</w:t>
            </w:r>
            <w:r w:rsidR="00015F7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Стартовая 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4DADE8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157E78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16542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807F" w14:textId="4F93FF77" w:rsidR="00D92CAB" w:rsidRPr="00BD0947" w:rsidRDefault="00D92CA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6C7B14" w14:textId="57A68CD8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D92CAB" w14:paraId="3FF87AEA" w14:textId="77777777" w:rsidTr="00D92CA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F35D47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4E3D57" w14:textId="77777777" w:rsidR="00D92CAB" w:rsidRPr="006F3AAD" w:rsidRDefault="00D92CAB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Москва в произведениях русских писателей. А.С.Пушкин "На тихих берегах Москвы".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94168F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3251A0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7253A0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D534" w14:textId="4B8E8780" w:rsidR="00D92CAB" w:rsidRPr="00BD0947" w:rsidRDefault="00D92CA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45E896" w14:textId="2B760C24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D92CAB" w14:paraId="2373EC6C" w14:textId="77777777" w:rsidTr="00D92CA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0343B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309160" w14:textId="77777777" w:rsidR="00D92CAB" w:rsidRPr="006F3AAD" w:rsidRDefault="00D92CA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М.Ю.Лермонтов "Москва,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Москва!...люблю тебя как сын...".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5F6D3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1AEC86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F08B6C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97A9" w14:textId="35F114EA" w:rsidR="00D92CAB" w:rsidRPr="00BD0947" w:rsidRDefault="00D92CA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C40EAD" w14:textId="6ABC9A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D92CAB" w14:paraId="018190A9" w14:textId="77777777" w:rsidTr="00D92CA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41C274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CDA01A" w14:textId="77777777" w:rsidR="00D92CAB" w:rsidRPr="006F3AAD" w:rsidRDefault="00D92CA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Л.Н. Мартынов "Красные ворота".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3D59E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A6F5E1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33664B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35DF" w14:textId="7CBC1F8F" w:rsidR="00D92CAB" w:rsidRPr="00BD0947" w:rsidRDefault="00D92CA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771B3" w14:textId="607EBBD1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D92CAB" w14:paraId="432A40EC" w14:textId="77777777" w:rsidTr="00D92CA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975273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2E250" w14:textId="77777777" w:rsidR="00D92CAB" w:rsidRPr="006F3AAD" w:rsidRDefault="00D92CA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А.П.Чехов "В Москве на Трубной площади".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F108E1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EE7635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399A43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A8FF" w14:textId="5813A6E3" w:rsidR="00D92CAB" w:rsidRPr="00BD0947" w:rsidRDefault="00D92CA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63225E" w14:textId="78F8330A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D92CAB" w14:paraId="30B2964C" w14:textId="77777777" w:rsidTr="00D92CA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9703B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2360BF" w14:textId="77777777" w:rsidR="00D92CAB" w:rsidRPr="006F3AAD" w:rsidRDefault="00D92CAB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Русский лес. Стихотворения.  А.В. Кольцов  "Лес", В.А.Рождественский, В.А. Солоухин "Седьмую ночь без перерыва".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36D01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B9B59A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78A0B2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6A3F" w14:textId="04F628B6" w:rsidR="00D92CAB" w:rsidRPr="00BD0947" w:rsidRDefault="00D92CAB" w:rsidP="00BD0947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B5C77B" w14:textId="64CAF8F9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D92CAB" w14:paraId="321C3C1C" w14:textId="77777777" w:rsidTr="00D92CAB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3CA891" w14:textId="77777777" w:rsidR="00D92CAB" w:rsidRDefault="00D92C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1B9D0B" w14:textId="77777777" w:rsidR="00D92CAB" w:rsidRPr="006F3AAD" w:rsidRDefault="00D92CAB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Развитие речи. Мини-сочинение по картине.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6464B9" w14:textId="77777777" w:rsidR="00D92CAB" w:rsidRDefault="00D92C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78C9BF" w14:textId="77777777" w:rsidR="00D92CAB" w:rsidRDefault="00D92C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E09B99" w14:textId="77777777" w:rsidR="00D92CAB" w:rsidRDefault="00D92CA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161F" w14:textId="6526FE98" w:rsidR="00D92CAB" w:rsidRPr="00BD0947" w:rsidRDefault="00D92CAB" w:rsidP="00522F7A">
            <w:pPr>
              <w:autoSpaceDE w:val="0"/>
              <w:autoSpaceDN w:val="0"/>
              <w:spacing w:before="100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637F6D" w14:textId="59BE497D" w:rsidR="00D92CAB" w:rsidRDefault="00D92CAB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</w:tr>
      <w:tr w:rsidR="00D92CAB" w14:paraId="2CD723F5" w14:textId="77777777" w:rsidTr="00D92CA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3ACAE7" w14:textId="77777777" w:rsidR="00D92CAB" w:rsidRDefault="00D92C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86B364" w14:textId="77777777" w:rsidR="00D92CAB" w:rsidRPr="006F3AAD" w:rsidRDefault="00D92CA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И.С.Соколов-Микитов. "Русский лес".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9CFB5D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640690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C8BBE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D22A" w14:textId="2401ECFB" w:rsidR="00D92CAB" w:rsidRPr="00BD0947" w:rsidRDefault="00D92CAB" w:rsidP="00522F7A">
            <w:p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B05C70" w14:textId="741622DD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D92CAB" w14:paraId="04F50DCD" w14:textId="77777777" w:rsidTr="00D92CA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8B3DCD" w14:textId="77777777" w:rsidR="00D92CAB" w:rsidRDefault="00D92C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CECC78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Праздники русского мира. Рождество.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87001F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1C67B9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40277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7C67" w14:textId="78ED11E7" w:rsidR="00D92CAB" w:rsidRPr="00BD0947" w:rsidRDefault="00D92CA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7447D9" w14:textId="10446C0D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D92CAB" w14:paraId="51312CCE" w14:textId="77777777" w:rsidTr="00D92CA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1F2D44" w14:textId="77777777" w:rsidR="00D92CAB" w:rsidRDefault="00D92C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12.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186197" w14:textId="77777777" w:rsidR="00D92CAB" w:rsidRPr="006F3AAD" w:rsidRDefault="00D92CAB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Стихотворения. Б.Л. Пастернак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"Рождественская звезда" (фрагмент), В.Д. Берестов "Перед Рождеством".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64E089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0692DA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3CA00B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A096" w14:textId="39D4B804" w:rsidR="00D92CAB" w:rsidRPr="00BD0947" w:rsidRDefault="00D92CA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21651F" w14:textId="2BF1FAA0" w:rsidR="00D92CAB" w:rsidRDefault="00D92CAB">
            <w:pPr>
              <w:autoSpaceDE w:val="0"/>
              <w:autoSpaceDN w:val="0"/>
              <w:spacing w:before="98" w:after="0" w:line="262" w:lineRule="auto"/>
              <w:ind w:left="72" w:right="144"/>
            </w:pPr>
          </w:p>
        </w:tc>
      </w:tr>
      <w:tr w:rsidR="00D92CAB" w14:paraId="2DA2812D" w14:textId="77777777" w:rsidTr="00D92CA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90ACCE" w14:textId="77777777" w:rsidR="00D92CAB" w:rsidRDefault="00D92C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425019" w14:textId="77777777" w:rsidR="00D92CAB" w:rsidRPr="006F3AAD" w:rsidRDefault="00D92CA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А.И. Куприн "Бедный принц".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07B330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7205B1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511532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D3FE" w14:textId="30A436EA" w:rsidR="00D92CAB" w:rsidRPr="00BD0947" w:rsidRDefault="00D92CA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1F6CED" w14:textId="7D28A609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D92CAB" w14:paraId="40A29FE4" w14:textId="77777777" w:rsidTr="00D92CA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42589A" w14:textId="77777777" w:rsidR="00D92CAB" w:rsidRDefault="00D92C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DF0F2" w14:textId="77777777" w:rsidR="00D92CAB" w:rsidRPr="006F3AAD" w:rsidRDefault="00D92CA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А.И. Куприн "Бедный принц".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216E6C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95FE67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4D6EBD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20C8" w14:textId="26DB7119" w:rsidR="00D92CAB" w:rsidRPr="00BD0947" w:rsidRDefault="00D92CA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5C3D25" w14:textId="1B76A64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D92CAB" w14:paraId="5EC14C0A" w14:textId="77777777" w:rsidTr="00015F72">
        <w:trPr>
          <w:trHeight w:hRule="exact" w:val="7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DCB396" w14:textId="77777777" w:rsidR="00D92CAB" w:rsidRDefault="00D92CA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E25F73" w14:textId="77777777" w:rsidR="00D92CAB" w:rsidRPr="006F3AAD" w:rsidRDefault="00D92CA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Н.Д. Телешов "Елка Митрича".</w:t>
            </w:r>
            <w:r w:rsidR="00015F7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Полугодовая 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74B671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87C39A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67A76A" w14:textId="77777777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5763" w14:textId="00CB1199" w:rsidR="00D92CAB" w:rsidRPr="00BD0947" w:rsidRDefault="00D92CA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BB4E8D" w14:textId="31D5A0C6" w:rsidR="00D92CAB" w:rsidRDefault="00D92CAB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</w:tbl>
    <w:p w14:paraId="388F0D26" w14:textId="77777777" w:rsidR="00935871" w:rsidRDefault="00935871">
      <w:pPr>
        <w:autoSpaceDE w:val="0"/>
        <w:autoSpaceDN w:val="0"/>
        <w:spacing w:after="0" w:line="14" w:lineRule="exact"/>
      </w:pPr>
    </w:p>
    <w:tbl>
      <w:tblPr>
        <w:tblW w:w="10347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46"/>
        <w:gridCol w:w="4231"/>
        <w:gridCol w:w="851"/>
        <w:gridCol w:w="850"/>
        <w:gridCol w:w="992"/>
        <w:gridCol w:w="1134"/>
        <w:gridCol w:w="1843"/>
      </w:tblGrid>
      <w:tr w:rsidR="00461900" w14:paraId="6481B268" w14:textId="77777777" w:rsidTr="00A0624F">
        <w:trPr>
          <w:trHeight w:hRule="exact" w:val="83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AC8F0A" w14:textId="77777777" w:rsidR="00461900" w:rsidRDefault="004619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F83E16" w14:textId="77777777" w:rsidR="00461900" w:rsidRDefault="00461900">
            <w:pPr>
              <w:autoSpaceDE w:val="0"/>
              <w:autoSpaceDN w:val="0"/>
              <w:spacing w:before="98" w:after="0" w:line="262" w:lineRule="auto"/>
              <w:ind w:left="72" w:right="576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Тепло родного дома. И.А. Крылов Басни.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"Дерево".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72A876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B581DF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441B08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E5A3" w14:textId="096ECB10" w:rsidR="00461900" w:rsidRPr="00461900" w:rsidRDefault="004619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EF6EFE" w14:textId="545921B4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61900" w14:paraId="0A2037F4" w14:textId="77777777" w:rsidTr="00A0624F">
        <w:trPr>
          <w:trHeight w:hRule="exact" w:val="49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61918" w14:textId="77777777" w:rsidR="00461900" w:rsidRDefault="004619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1D9B57" w14:textId="77777777" w:rsidR="00461900" w:rsidRPr="006F3AAD" w:rsidRDefault="004619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И.А.Бунин"Снежный бык".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D287A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66C249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384EFF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7CCE" w14:textId="7A70EC4B" w:rsidR="00461900" w:rsidRPr="00461900" w:rsidRDefault="004619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2FC186" w14:textId="7A6ECB6E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61900" w14:paraId="6157892E" w14:textId="77777777" w:rsidTr="00A0624F">
        <w:trPr>
          <w:trHeight w:hRule="exact" w:val="49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0F524D" w14:textId="77777777" w:rsidR="00461900" w:rsidRDefault="004619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D51277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В.И. Белов "Скворцы".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322570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D31B18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C346A8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53D4" w14:textId="5925E986" w:rsidR="00461900" w:rsidRPr="00461900" w:rsidRDefault="004619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EEB9B8" w14:textId="077F4163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61900" w14:paraId="3D264E8A" w14:textId="77777777" w:rsidTr="00A0624F">
        <w:trPr>
          <w:trHeight w:hRule="exact" w:val="83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369289" w14:textId="77777777" w:rsidR="00461900" w:rsidRDefault="004619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A07B7F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В.И.Белов "Скворцы".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AE7600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F1C70D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6E0AAD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573B" w14:textId="1E7CAE0C" w:rsidR="00461900" w:rsidRPr="00461900" w:rsidRDefault="0046190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CB37BF" w14:textId="37FC2159" w:rsidR="00461900" w:rsidRDefault="00461900">
            <w:pPr>
              <w:autoSpaceDE w:val="0"/>
              <w:autoSpaceDN w:val="0"/>
              <w:spacing w:before="98" w:after="0" w:line="262" w:lineRule="auto"/>
              <w:ind w:left="72" w:right="288"/>
            </w:pPr>
          </w:p>
        </w:tc>
      </w:tr>
      <w:tr w:rsidR="00461900" w14:paraId="5B0E000C" w14:textId="77777777" w:rsidTr="00A0624F">
        <w:trPr>
          <w:trHeight w:hRule="exact" w:val="117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9FC7CC" w14:textId="77777777" w:rsidR="00461900" w:rsidRDefault="004619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C09168" w14:textId="77777777" w:rsidR="00461900" w:rsidRPr="006F3AAD" w:rsidRDefault="00461900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речи. Эссе о традициях,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которые передаются в вашей семье от поколения к поколению.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973ABF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B568E9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867CF9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3D7E" w14:textId="302DB935" w:rsidR="00461900" w:rsidRPr="00461900" w:rsidRDefault="004619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C4C6DE" w14:textId="5E981784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61900" w14:paraId="07C9949C" w14:textId="77777777" w:rsidTr="00A0624F">
        <w:trPr>
          <w:trHeight w:hRule="exact" w:val="174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24BE8D" w14:textId="77777777" w:rsidR="00461900" w:rsidRDefault="0046190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AEFA2A" w14:textId="77777777" w:rsidR="00461900" w:rsidRPr="006F3AAD" w:rsidRDefault="00461900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 до ордена-была бы Родина. Отечественная война 1812 года.</w:t>
            </w:r>
          </w:p>
          <w:p w14:paraId="1AC02063" w14:textId="77777777" w:rsidR="00461900" w:rsidRPr="006F3AAD" w:rsidRDefault="00461900">
            <w:pPr>
              <w:autoSpaceDE w:val="0"/>
              <w:autoSpaceDN w:val="0"/>
              <w:spacing w:before="70" w:after="0" w:line="262" w:lineRule="auto"/>
              <w:ind w:left="72" w:right="100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Стихотворение Ф .Н. Глинки "Авангардная песнь".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A724A5" w14:textId="77777777" w:rsidR="00461900" w:rsidRDefault="004619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35AE00" w14:textId="77777777" w:rsidR="00461900" w:rsidRDefault="004619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10A99" w14:textId="77777777" w:rsidR="00461900" w:rsidRDefault="004619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45D5" w14:textId="6363D749" w:rsidR="00461900" w:rsidRPr="00461900" w:rsidRDefault="00461900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E3C356" w14:textId="0BCB0809" w:rsidR="00461900" w:rsidRDefault="00461900">
            <w:pPr>
              <w:autoSpaceDE w:val="0"/>
              <w:autoSpaceDN w:val="0"/>
              <w:spacing w:before="100" w:after="0" w:line="262" w:lineRule="auto"/>
              <w:ind w:left="72" w:right="144"/>
            </w:pPr>
          </w:p>
        </w:tc>
      </w:tr>
      <w:tr w:rsidR="00461900" w14:paraId="1999E638" w14:textId="77777777" w:rsidTr="00A0624F">
        <w:trPr>
          <w:trHeight w:hRule="exact" w:val="83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56DA65" w14:textId="77777777" w:rsidR="00461900" w:rsidRDefault="004619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053799" w14:textId="77777777" w:rsidR="00461900" w:rsidRPr="006F3AAD" w:rsidRDefault="004619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Д. В. Давыдов "Партизан" (отрывок).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32B96F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008A6D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CB4CCB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CF61" w14:textId="0846E716" w:rsidR="00461900" w:rsidRPr="00461900" w:rsidRDefault="0046190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98898" w14:textId="06FFF606" w:rsidR="00461900" w:rsidRDefault="00461900">
            <w:pPr>
              <w:autoSpaceDE w:val="0"/>
              <w:autoSpaceDN w:val="0"/>
              <w:spacing w:before="98" w:after="0" w:line="262" w:lineRule="auto"/>
              <w:ind w:left="72" w:right="144"/>
            </w:pPr>
          </w:p>
        </w:tc>
      </w:tr>
      <w:tr w:rsidR="00461900" w14:paraId="3608B6F2" w14:textId="77777777" w:rsidTr="00A0624F">
        <w:trPr>
          <w:trHeight w:hRule="exact" w:val="171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21B242" w14:textId="77777777" w:rsidR="00461900" w:rsidRDefault="004619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C0657E" w14:textId="77777777" w:rsidR="00461900" w:rsidRPr="006F3AAD" w:rsidRDefault="00461900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Загадки русской души. Парадоксы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русского характера. К. Г. Паустовский "Похождения  жука-носорога"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(солдатская сказка".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02729B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F38A5D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0FD466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12E3" w14:textId="231BE91F" w:rsidR="00461900" w:rsidRPr="00461900" w:rsidRDefault="004619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657365" w14:textId="248DF2DD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61900" w14:paraId="43D9AEEC" w14:textId="77777777" w:rsidTr="00A0624F">
        <w:trPr>
          <w:trHeight w:hRule="exact" w:val="98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5F1FCF" w14:textId="77777777" w:rsidR="00461900" w:rsidRDefault="004619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53FD06" w14:textId="77777777" w:rsidR="00461900" w:rsidRPr="006F3AAD" w:rsidRDefault="0046190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К. Г. Паустовский "Похождения жука-носорога" (солдатская сказка".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1EAB32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A52BC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64F1A1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8694" w14:textId="1AA0C1BE" w:rsidR="00461900" w:rsidRPr="00461900" w:rsidRDefault="0046190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B5B47B" w14:textId="74AAC1FA" w:rsidR="00461900" w:rsidRDefault="00461900">
            <w:pPr>
              <w:autoSpaceDE w:val="0"/>
              <w:autoSpaceDN w:val="0"/>
              <w:spacing w:before="98" w:after="0" w:line="262" w:lineRule="auto"/>
              <w:ind w:left="72" w:right="288"/>
            </w:pPr>
          </w:p>
        </w:tc>
      </w:tr>
      <w:tr w:rsidR="00461900" w14:paraId="03B40E3B" w14:textId="77777777" w:rsidTr="00A0624F">
        <w:trPr>
          <w:trHeight w:hRule="exact" w:val="83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185E37" w14:textId="77777777" w:rsidR="00461900" w:rsidRDefault="004619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E32C95" w14:textId="77777777" w:rsidR="00461900" w:rsidRPr="006F3AAD" w:rsidRDefault="0046190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Ю. Я. Яковлев "Сыновья Пешеходова".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3250B5" w14:textId="77777777" w:rsidR="00461900" w:rsidRDefault="0046190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4EFDE7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6F7210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C645" w14:textId="243553D7" w:rsidR="00461900" w:rsidRPr="00461900" w:rsidRDefault="0046190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FE4BF0" w14:textId="55E08EC7" w:rsidR="00461900" w:rsidRDefault="00461900">
            <w:pPr>
              <w:autoSpaceDE w:val="0"/>
              <w:autoSpaceDN w:val="0"/>
              <w:spacing w:before="98" w:after="0" w:line="262" w:lineRule="auto"/>
              <w:ind w:left="72" w:right="144"/>
            </w:pPr>
          </w:p>
        </w:tc>
      </w:tr>
      <w:tr w:rsidR="00461900" w14:paraId="528835AE" w14:textId="77777777" w:rsidTr="00A0624F">
        <w:trPr>
          <w:trHeight w:hRule="exact" w:val="1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92B152" w14:textId="77777777" w:rsidR="00461900" w:rsidRDefault="004619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26.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A95FFE" w14:textId="77777777" w:rsidR="00461900" w:rsidRDefault="00461900">
            <w:pPr>
              <w:autoSpaceDE w:val="0"/>
              <w:autoSpaceDN w:val="0"/>
              <w:spacing w:before="98" w:after="0" w:line="271" w:lineRule="auto"/>
              <w:ind w:left="72" w:right="720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 ваших ровесниках. Школьные контрольные.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А. Кушнер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"Контрольные".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D47EDF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14048F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FFA9BA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31F4539" w14:textId="2CDE3354" w:rsidR="00461900" w:rsidRPr="00461900" w:rsidRDefault="0046190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AF70D3" w14:textId="22D244FB" w:rsidR="00461900" w:rsidRDefault="00461900">
            <w:pPr>
              <w:autoSpaceDE w:val="0"/>
              <w:autoSpaceDN w:val="0"/>
              <w:spacing w:before="98" w:after="0" w:line="262" w:lineRule="auto"/>
              <w:ind w:left="72" w:right="144"/>
            </w:pPr>
          </w:p>
        </w:tc>
      </w:tr>
      <w:tr w:rsidR="00461900" w14:paraId="2A0F5C04" w14:textId="77777777" w:rsidTr="00A0624F">
        <w:trPr>
          <w:trHeight w:hRule="exact" w:val="835"/>
        </w:trPr>
        <w:tc>
          <w:tcPr>
            <w:tcW w:w="4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8024AF" w14:textId="77777777" w:rsidR="00461900" w:rsidRDefault="0046190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0C2A90" w14:textId="77777777" w:rsidR="00461900" w:rsidRPr="006F3AAD" w:rsidRDefault="00461900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К.И.Чуковский "Серебряный герб" (фрагмент).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999BF" w14:textId="77777777" w:rsidR="00461900" w:rsidRDefault="004619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1C2081" w14:textId="77777777" w:rsidR="00461900" w:rsidRDefault="004619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17F931" w14:textId="77777777" w:rsidR="00461900" w:rsidRDefault="004619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77E2" w14:textId="6249C6A2" w:rsidR="00461900" w:rsidRPr="00461900" w:rsidRDefault="00461900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6703F3" w14:textId="77AD1F1B" w:rsidR="00461900" w:rsidRDefault="00461900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</w:tr>
      <w:tr w:rsidR="00461900" w14:paraId="4A5D27DD" w14:textId="77777777" w:rsidTr="00A0624F">
        <w:trPr>
          <w:trHeight w:hRule="exact" w:val="83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49DE05" w14:textId="77777777" w:rsidR="00461900" w:rsidRDefault="004619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D7341D" w14:textId="77777777" w:rsidR="00461900" w:rsidRPr="006F3AAD" w:rsidRDefault="00461900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А.А Гиваргизов "Контрольный диктант".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F7359E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D0DC9E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AC7AA9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5007" w14:textId="43561655" w:rsidR="00461900" w:rsidRPr="00461900" w:rsidRDefault="004619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0D03F1" w14:textId="478F4B6A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61900" w14:paraId="78FD0133" w14:textId="77777777" w:rsidTr="00A0624F">
        <w:trPr>
          <w:trHeight w:hRule="exact" w:val="115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CF381A" w14:textId="77777777" w:rsidR="00461900" w:rsidRDefault="004619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A83017" w14:textId="77777777" w:rsidR="00461900" w:rsidRDefault="00461900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Лишь слову жизнь дана. Родной язык, родная речь.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И. А. Бунин "Слово".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499288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8763BD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0A3EEC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C7E9" w14:textId="58A3A0C8" w:rsidR="00461900" w:rsidRPr="00461900" w:rsidRDefault="0046190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2E303B" w14:textId="5F4CFE0B" w:rsidR="00461900" w:rsidRDefault="00461900">
            <w:pPr>
              <w:autoSpaceDE w:val="0"/>
              <w:autoSpaceDN w:val="0"/>
              <w:spacing w:before="98" w:after="0" w:line="262" w:lineRule="auto"/>
              <w:ind w:left="72" w:right="144"/>
            </w:pPr>
          </w:p>
        </w:tc>
      </w:tr>
      <w:tr w:rsidR="00461900" w14:paraId="5F7F106F" w14:textId="77777777" w:rsidTr="00A0624F">
        <w:trPr>
          <w:trHeight w:hRule="exact" w:val="83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240375" w14:textId="77777777" w:rsidR="00461900" w:rsidRDefault="004619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A551C9" w14:textId="77777777" w:rsidR="00461900" w:rsidRPr="006F3AAD" w:rsidRDefault="004619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В.Г. Гордейчев "Родная речь".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3F3AED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C464B2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57EF43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94B5" w14:textId="185BF3B2" w:rsidR="00461900" w:rsidRPr="00461900" w:rsidRDefault="0046190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8FECDF" w14:textId="27BAD25A" w:rsidR="00461900" w:rsidRDefault="00461900">
            <w:pPr>
              <w:autoSpaceDE w:val="0"/>
              <w:autoSpaceDN w:val="0"/>
              <w:spacing w:before="98" w:after="0" w:line="262" w:lineRule="auto"/>
              <w:ind w:left="72" w:right="144"/>
            </w:pPr>
          </w:p>
        </w:tc>
      </w:tr>
      <w:tr w:rsidR="00461900" w14:paraId="22E6F37A" w14:textId="77777777" w:rsidTr="00A0624F">
        <w:trPr>
          <w:trHeight w:hRule="exact" w:val="148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A661F8" w14:textId="77777777" w:rsidR="00461900" w:rsidRDefault="004619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9334D" w14:textId="1CCD0C29" w:rsidR="00461900" w:rsidRDefault="00461900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Читательская грамотность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01BA0A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4AB36E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2335D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5DA9" w14:textId="002D5C0E" w:rsidR="00461900" w:rsidRPr="00461900" w:rsidRDefault="0046190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5B054C" w14:textId="45247ED1" w:rsidR="00461900" w:rsidRDefault="00461900">
            <w:pPr>
              <w:autoSpaceDE w:val="0"/>
              <w:autoSpaceDN w:val="0"/>
              <w:spacing w:before="98" w:after="0" w:line="262" w:lineRule="auto"/>
              <w:ind w:left="72" w:right="288"/>
            </w:pPr>
          </w:p>
        </w:tc>
      </w:tr>
    </w:tbl>
    <w:p w14:paraId="11175202" w14:textId="77777777" w:rsidR="00935871" w:rsidRDefault="00935871">
      <w:pPr>
        <w:autoSpaceDE w:val="0"/>
        <w:autoSpaceDN w:val="0"/>
        <w:spacing w:after="0" w:line="14" w:lineRule="exact"/>
      </w:pPr>
    </w:p>
    <w:tbl>
      <w:tblPr>
        <w:tblW w:w="10347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46"/>
        <w:gridCol w:w="4231"/>
        <w:gridCol w:w="851"/>
        <w:gridCol w:w="850"/>
        <w:gridCol w:w="992"/>
        <w:gridCol w:w="1134"/>
        <w:gridCol w:w="1843"/>
      </w:tblGrid>
      <w:tr w:rsidR="00461900" w14:paraId="066CE8C2" w14:textId="77777777" w:rsidTr="00A0624F">
        <w:trPr>
          <w:trHeight w:hRule="exact" w:val="86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7882C0" w14:textId="77777777" w:rsidR="00461900" w:rsidRDefault="004619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3CB327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Читательская грамотность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B1A9DF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CEAD86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E3BB89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1FAF" w14:textId="6216B5DF" w:rsidR="00461900" w:rsidRPr="00461900" w:rsidRDefault="00461900" w:rsidP="004331CD">
            <w:pPr>
              <w:autoSpaceDE w:val="0"/>
              <w:autoSpaceDN w:val="0"/>
              <w:spacing w:before="98" w:after="0" w:line="262" w:lineRule="auto"/>
              <w:ind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236CC" w14:textId="6328C5F3" w:rsidR="00461900" w:rsidRDefault="00461900">
            <w:pPr>
              <w:autoSpaceDE w:val="0"/>
              <w:autoSpaceDN w:val="0"/>
              <w:spacing w:before="98" w:after="0" w:line="262" w:lineRule="auto"/>
              <w:ind w:left="72" w:right="288"/>
            </w:pPr>
          </w:p>
        </w:tc>
      </w:tr>
      <w:tr w:rsidR="00461900" w14:paraId="32BC65D0" w14:textId="77777777" w:rsidTr="00A0624F">
        <w:trPr>
          <w:trHeight w:hRule="exact" w:val="51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2A1A3E" w14:textId="77777777" w:rsidR="00461900" w:rsidRDefault="004619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3D861B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4E7B86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E5829F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D0D76B" w14:textId="77777777" w:rsidR="00461900" w:rsidRPr="00461900" w:rsidRDefault="004619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EC8D" w14:textId="1C4C2865" w:rsidR="00461900" w:rsidRPr="00461900" w:rsidRDefault="004619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53BE69" w14:textId="2E3ED9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61900" w:rsidRPr="00A0624F" w14:paraId="60A53588" w14:textId="77777777" w:rsidTr="00A0624F">
        <w:trPr>
          <w:trHeight w:hRule="exact" w:val="227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9AA1BA" w14:textId="77777777" w:rsidR="00461900" w:rsidRDefault="004619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3B02C9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над ошибками.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E6A4EC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51D71D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B64428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9D75" w14:textId="30B67240" w:rsidR="00461900" w:rsidRPr="006F3AAD" w:rsidRDefault="00461900" w:rsidP="00461900">
            <w:pPr>
              <w:tabs>
                <w:tab w:val="left" w:pos="730"/>
              </w:tabs>
              <w:autoSpaceDE w:val="0"/>
              <w:autoSpaceDN w:val="0"/>
              <w:spacing w:before="98" w:after="0" w:line="281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E24CB3" w14:textId="3C296A12" w:rsidR="00461900" w:rsidRPr="006F3AAD" w:rsidRDefault="00461900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</w:p>
        </w:tc>
      </w:tr>
      <w:tr w:rsidR="00461900" w14:paraId="1F9ABDF3" w14:textId="77777777" w:rsidTr="00A0624F">
        <w:trPr>
          <w:trHeight w:hRule="exact" w:val="866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039FB0" w14:textId="77777777" w:rsidR="00461900" w:rsidRPr="006F3AAD" w:rsidRDefault="00461900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11F163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66439E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10BD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B804BE" w14:textId="77777777" w:rsidR="00461900" w:rsidRDefault="004619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</w:tr>
    </w:tbl>
    <w:p w14:paraId="0E75CD5A" w14:textId="77777777" w:rsidR="00935871" w:rsidRDefault="00D67234">
      <w:pPr>
        <w:autoSpaceDE w:val="0"/>
        <w:autoSpaceDN w:val="0"/>
        <w:spacing w:before="218" w:after="14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6 КЛАСС</w:t>
      </w:r>
    </w:p>
    <w:tbl>
      <w:tblPr>
        <w:tblW w:w="10347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38"/>
        <w:gridCol w:w="3651"/>
        <w:gridCol w:w="636"/>
        <w:gridCol w:w="816"/>
        <w:gridCol w:w="1233"/>
        <w:gridCol w:w="1022"/>
        <w:gridCol w:w="2551"/>
      </w:tblGrid>
      <w:tr w:rsidR="004331CD" w14:paraId="24374EB0" w14:textId="77777777" w:rsidTr="00143FFD">
        <w:trPr>
          <w:trHeight w:hRule="exact" w:val="1278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53A067" w14:textId="77777777" w:rsidR="004331CD" w:rsidRDefault="004331C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3D7DCA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0F7737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41BC" w14:textId="1F73F83E" w:rsidR="004331CD" w:rsidRPr="00CA5280" w:rsidRDefault="00CA528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AFB173" w14:textId="36546888" w:rsidR="004331CD" w:rsidRPr="00A0624F" w:rsidRDefault="00A0624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ЦОР</w:t>
            </w:r>
          </w:p>
        </w:tc>
      </w:tr>
      <w:tr w:rsidR="004331CD" w14:paraId="52E2968D" w14:textId="77777777" w:rsidTr="00143FFD">
        <w:trPr>
          <w:trHeight w:hRule="exact" w:val="1483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7B78" w14:textId="77777777" w:rsidR="004331CD" w:rsidRDefault="004331CD"/>
        </w:tc>
        <w:tc>
          <w:tcPr>
            <w:tcW w:w="3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9A03" w14:textId="77777777" w:rsidR="004331CD" w:rsidRDefault="004331CD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3C42D4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C7B69" w14:textId="77777777" w:rsidR="004331CD" w:rsidRDefault="004331C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772E0E" w14:textId="77777777" w:rsidR="004331CD" w:rsidRDefault="004331C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B0CA" w14:textId="77777777" w:rsidR="004331CD" w:rsidRDefault="004331CD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3032" w14:textId="77777777" w:rsidR="004331CD" w:rsidRDefault="004331CD"/>
        </w:tc>
      </w:tr>
      <w:tr w:rsidR="004331CD" w14:paraId="3F43F27D" w14:textId="77777777" w:rsidTr="00143FFD">
        <w:trPr>
          <w:trHeight w:hRule="exact" w:val="137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B67564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C252D2" w14:textId="77777777" w:rsidR="004331CD" w:rsidRPr="006F3AAD" w:rsidRDefault="004331CD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Преданья старины глубокой. Богатыри и богатырство. Былины. "Илья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Муромец и Святогор".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F025CC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E6BEFB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395BAE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FA66" w14:textId="77FE9F97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9133D" w14:textId="5F3B0AD0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331CD" w14:paraId="3F475D09" w14:textId="77777777" w:rsidTr="00143FFD">
        <w:trPr>
          <w:trHeight w:hRule="exact" w:val="1197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BA6B65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B6CE32" w14:textId="77777777" w:rsidR="004331CD" w:rsidRPr="006F3AAD" w:rsidRDefault="004331CD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Былинные сюжеты и герои в русской литературе. И.А. Бунин "Святогор и Илья".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111919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FCB21E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4A012A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810D" w14:textId="7E3D5B10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328C90" w14:textId="771AAC7E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331CD" w14:paraId="3A2C2118" w14:textId="77777777" w:rsidTr="00143FFD">
        <w:trPr>
          <w:trHeight w:hRule="exact" w:val="135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C8EB40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F5CCF1" w14:textId="77777777" w:rsidR="004331CD" w:rsidRPr="006F3AAD" w:rsidRDefault="004331CD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Былинные сюжеты и герои в русской литературе. М.М. Пришвин "Певец былин".</w:t>
            </w:r>
            <w:r w:rsidR="0048687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Входная контрольная работа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C41975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118A85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FC1B9B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CDFD" w14:textId="12DB74B8" w:rsidR="004331CD" w:rsidRPr="004331CD" w:rsidRDefault="004331CD" w:rsidP="004331C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053E19" w14:textId="5558634B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331CD" w14:paraId="54735EFB" w14:textId="77777777" w:rsidTr="00143FFD">
        <w:trPr>
          <w:trHeight w:hRule="exact" w:val="99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FE71A8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B0F00" w14:textId="77777777" w:rsidR="004331CD" w:rsidRPr="006F3AAD" w:rsidRDefault="004331C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Города земли русской. Русский Север. С.Г. Писахов "Ледяная колокольня".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B4C17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82E713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E779C7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91C6" w14:textId="08196CB9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E02188" w14:textId="3AE62876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331CD" w14:paraId="24796186" w14:textId="77777777" w:rsidTr="00143FFD">
        <w:trPr>
          <w:trHeight w:hRule="exact" w:val="99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0FB7B2" w14:textId="77777777" w:rsidR="004331CD" w:rsidRDefault="004331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0712D0" w14:textId="77777777" w:rsidR="004331CD" w:rsidRPr="006F3AAD" w:rsidRDefault="004331CD">
            <w:pPr>
              <w:autoSpaceDE w:val="0"/>
              <w:autoSpaceDN w:val="0"/>
              <w:spacing w:before="100" w:after="0" w:line="262" w:lineRule="auto"/>
              <w:ind w:left="72" w:right="100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Русский Север. С.Г. Писахов "Мороженые песни".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6985A8" w14:textId="77777777" w:rsidR="004331CD" w:rsidRDefault="004331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3984E7" w14:textId="77777777" w:rsidR="004331CD" w:rsidRDefault="004331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AC69F6" w14:textId="77777777" w:rsidR="004331CD" w:rsidRDefault="004331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C642" w14:textId="526C9952" w:rsidR="004331CD" w:rsidRPr="004331CD" w:rsidRDefault="004331C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774D2" w14:textId="2AAB0625" w:rsidR="004331CD" w:rsidRDefault="004331CD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</w:tr>
      <w:tr w:rsidR="004331CD" w14:paraId="4568E425" w14:textId="77777777" w:rsidTr="00143FFD">
        <w:trPr>
          <w:trHeight w:hRule="exact" w:val="85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F2539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63E9D9" w14:textId="77777777" w:rsidR="004331CD" w:rsidRDefault="004331CD">
            <w:pPr>
              <w:autoSpaceDE w:val="0"/>
              <w:autoSpaceDN w:val="0"/>
              <w:spacing w:before="98" w:after="0" w:line="262" w:lineRule="auto"/>
              <w:ind w:left="72" w:right="720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Б.В. Шергин "Поморские были и сказания".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"Миша</w:t>
            </w:r>
            <w:r w:rsidR="003104D9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Ласкин".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0F2A7C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DDAC3E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258E28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60E2" w14:textId="2B42CDC2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509B77" w14:textId="7E1773A8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331CD" w14:paraId="402527B2" w14:textId="77777777" w:rsidTr="00143FFD">
        <w:trPr>
          <w:trHeight w:hRule="exact" w:val="1707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0536F5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1A34D7" w14:textId="77777777" w:rsidR="004331CD" w:rsidRPr="00D37659" w:rsidRDefault="004331CD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Родные просторы. Зима в русской поэзии. Стихотворения. И.С.Никитин</w:t>
            </w:r>
            <w:r w:rsidR="00D376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"Встреча зимы". </w:t>
            </w:r>
            <w:r w:rsidRPr="00D376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А.А. Блок "Снег да снег. Всю избу занесло..."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69DBCC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21E3B9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29F60B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C290" w14:textId="3CDC65B1" w:rsidR="004331CD" w:rsidRPr="004331CD" w:rsidRDefault="004331C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C4DB7D" w14:textId="64BCF967" w:rsidR="004331CD" w:rsidRDefault="004331CD">
            <w:pPr>
              <w:autoSpaceDE w:val="0"/>
              <w:autoSpaceDN w:val="0"/>
              <w:spacing w:before="98" w:after="0" w:line="262" w:lineRule="auto"/>
              <w:ind w:left="72" w:right="144"/>
            </w:pPr>
          </w:p>
        </w:tc>
      </w:tr>
      <w:tr w:rsidR="004331CD" w14:paraId="1F541E48" w14:textId="77777777" w:rsidTr="00143FFD">
        <w:trPr>
          <w:trHeight w:hRule="exact" w:val="85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70B6F8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284A18" w14:textId="77777777" w:rsidR="004331CD" w:rsidRPr="006F3AA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Н.М. Рубцов "Первый снег".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AF5A41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2639CB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83F3D7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69CE" w14:textId="6E360573" w:rsidR="004331CD" w:rsidRPr="004331CD" w:rsidRDefault="004331C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9DD07C" w14:textId="40B8CA8C" w:rsidR="004331CD" w:rsidRDefault="004331CD">
            <w:pPr>
              <w:autoSpaceDE w:val="0"/>
              <w:autoSpaceDN w:val="0"/>
              <w:spacing w:before="98" w:after="0" w:line="262" w:lineRule="auto"/>
              <w:ind w:left="72" w:right="144"/>
            </w:pPr>
          </w:p>
        </w:tc>
      </w:tr>
      <w:tr w:rsidR="004331CD" w14:paraId="10170007" w14:textId="77777777" w:rsidTr="00143FFD">
        <w:trPr>
          <w:trHeight w:hRule="exact" w:val="83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1A8619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97540A" w14:textId="77777777" w:rsidR="004331CD" w:rsidRPr="006F3AAD" w:rsidRDefault="004331CD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 мотивам русских сказок о зиме. Е.Л.Шварц "Два брата".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7FA6ED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339AC6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5A579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036C" w14:textId="297BF7ED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1238BB" w14:textId="0C3F2671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</w:tbl>
    <w:p w14:paraId="5D68D8D2" w14:textId="77777777" w:rsidR="00935871" w:rsidRDefault="00935871">
      <w:pPr>
        <w:autoSpaceDE w:val="0"/>
        <w:autoSpaceDN w:val="0"/>
        <w:spacing w:after="0" w:line="14" w:lineRule="exact"/>
      </w:pPr>
    </w:p>
    <w:tbl>
      <w:tblPr>
        <w:tblW w:w="1024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92"/>
        <w:gridCol w:w="3521"/>
        <w:gridCol w:w="553"/>
        <w:gridCol w:w="831"/>
        <w:gridCol w:w="1245"/>
        <w:gridCol w:w="969"/>
        <w:gridCol w:w="2629"/>
      </w:tblGrid>
      <w:tr w:rsidR="004331CD" w14:paraId="078EEF45" w14:textId="77777777" w:rsidTr="00F83D74">
        <w:trPr>
          <w:trHeight w:hRule="exact" w:val="70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789340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B5BB52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Праздники русского мира. Масленица.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DFEDB1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AE676B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C25A56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6B0A" w14:textId="740E71AF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E71149" w14:textId="7BA42F94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331CD" w14:paraId="49A9307E" w14:textId="77777777" w:rsidTr="00F83D74">
        <w:trPr>
          <w:trHeight w:hRule="exact" w:val="185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7DE410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11.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A303EB" w14:textId="77777777" w:rsidR="004331CD" w:rsidRPr="006F3AAD" w:rsidRDefault="004331C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Стихотворения М.Ю.Лермонтова "Посреди небесных тел...", А.Д.</w:t>
            </w:r>
          </w:p>
          <w:p w14:paraId="79DA1A7F" w14:textId="39D01E76" w:rsidR="004331CD" w:rsidRDefault="004331CD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Дементьев "Прощеное</w:t>
            </w:r>
            <w:r w:rsidR="00A0624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воскресенье".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3768F5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C24B5B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D1BF6B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5226" w14:textId="692C4F77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C15366" w14:textId="64C232A8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331CD" w14:paraId="5140ADCB" w14:textId="77777777" w:rsidTr="00F83D74">
        <w:trPr>
          <w:trHeight w:hRule="exact" w:val="49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B633B4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EA69BE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А.П.Чехов "Блины".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7607C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6D534F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21C482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7BA7" w14:textId="63F18309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A099FF" w14:textId="091E3478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331CD" w14:paraId="779C0A1D" w14:textId="77777777" w:rsidTr="00F83D74">
        <w:trPr>
          <w:trHeight w:hRule="exact" w:val="49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581CA3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4F7588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Тэффи "Блины".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5C8D7D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ACDF42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DC1B6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620C" w14:textId="433CE54F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A734A9" w14:textId="66CFA679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331CD" w14:paraId="0833B486" w14:textId="77777777" w:rsidTr="00F83D74">
        <w:trPr>
          <w:trHeight w:hRule="exact" w:val="83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3CE8C1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BA1573" w14:textId="77777777" w:rsidR="004331CD" w:rsidRPr="006F3AAD" w:rsidRDefault="004331C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Тепло родного дома. Всюду родимую Русь узнаю.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D58E61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C40284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A175A4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62AFFCD" w14:textId="1235D6E7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A43289" w14:textId="473269B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331CD" w14:paraId="42AEFC25" w14:textId="77777777" w:rsidTr="00F83D74">
        <w:trPr>
          <w:trHeight w:hRule="exact" w:val="1227"/>
        </w:trPr>
        <w:tc>
          <w:tcPr>
            <w:tcW w:w="4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A12ACF" w14:textId="77777777" w:rsidR="004331CD" w:rsidRDefault="004331C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52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F40E88" w14:textId="77777777" w:rsidR="004331CD" w:rsidRPr="006F3AAD" w:rsidRDefault="004331CD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Стихотворения В.А.Рождественского "Русская природа".</w:t>
            </w:r>
            <w:r w:rsidR="0048687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Полугодовая контрольная работа</w:t>
            </w:r>
          </w:p>
        </w:tc>
        <w:tc>
          <w:tcPr>
            <w:tcW w:w="55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DE4E40" w14:textId="77777777" w:rsidR="004331CD" w:rsidRDefault="004331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6CB4BC" w14:textId="77777777" w:rsidR="004331CD" w:rsidRDefault="004331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5E4EB6" w14:textId="77777777" w:rsidR="004331CD" w:rsidRDefault="004331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81B7" w14:textId="36820F2B" w:rsidR="004331CD" w:rsidRPr="004331CD" w:rsidRDefault="004331CD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3555F" w14:textId="73CD301A" w:rsidR="004331CD" w:rsidRDefault="004331CD">
            <w:pPr>
              <w:autoSpaceDE w:val="0"/>
              <w:autoSpaceDN w:val="0"/>
              <w:spacing w:before="100" w:after="0" w:line="262" w:lineRule="auto"/>
              <w:ind w:left="72" w:right="144"/>
            </w:pPr>
          </w:p>
        </w:tc>
      </w:tr>
      <w:tr w:rsidR="004331CD" w:rsidRPr="00A0624F" w14:paraId="7A4BB715" w14:textId="77777777" w:rsidTr="00F83D74">
        <w:trPr>
          <w:trHeight w:hRule="exact" w:val="150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0C0117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92AD8A" w14:textId="77777777" w:rsidR="004331CD" w:rsidRPr="006F3AA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К.Г.Паустовский "Заботливый цветок".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186D56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274CCB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B9C557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59EB" w14:textId="368CC7C1" w:rsidR="004331CD" w:rsidRPr="006F3AAD" w:rsidRDefault="004331CD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8A78DE" w14:textId="21BB4611" w:rsidR="004331CD" w:rsidRPr="006F3AAD" w:rsidRDefault="004331CD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</w:p>
        </w:tc>
      </w:tr>
      <w:tr w:rsidR="004331CD" w14:paraId="0727AFE2" w14:textId="77777777" w:rsidTr="00F83D74">
        <w:trPr>
          <w:trHeight w:hRule="exact" w:val="70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BAA0C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776D4B" w14:textId="77777777" w:rsidR="004331CD" w:rsidRPr="006F3AA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Ю.В.Бондарев "Поздним вечером".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A8B568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44247B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386A62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1A6C" w14:textId="51D7F680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40A5DB" w14:textId="287BADF4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331CD" w14:paraId="73192416" w14:textId="77777777" w:rsidTr="00F83D74">
        <w:trPr>
          <w:trHeight w:hRule="exact" w:val="150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93252E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061267" w14:textId="77777777" w:rsidR="004331CD" w:rsidRPr="006F3AA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 до ордена-была бы Родина.</w:t>
            </w:r>
          </w:p>
          <w:p w14:paraId="63FCD833" w14:textId="77777777" w:rsidR="004331CD" w:rsidRPr="006F3AAD" w:rsidRDefault="004331CD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Оборона Севастополя. Стихотворение А.Н.Апухтина "Солдатская песня о Севастополе".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FF141C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B3727A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3B9958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BBCE" w14:textId="65187FF6" w:rsidR="004331CD" w:rsidRPr="004331CD" w:rsidRDefault="004331C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0FAAD3" w14:textId="2BCD30D3" w:rsidR="004331CD" w:rsidRDefault="004331CD">
            <w:pPr>
              <w:autoSpaceDE w:val="0"/>
              <w:autoSpaceDN w:val="0"/>
              <w:spacing w:before="98" w:after="0" w:line="262" w:lineRule="auto"/>
              <w:ind w:left="72" w:right="144"/>
            </w:pPr>
          </w:p>
        </w:tc>
      </w:tr>
      <w:tr w:rsidR="004331CD" w14:paraId="38A5386C" w14:textId="77777777" w:rsidTr="00F83D74">
        <w:trPr>
          <w:trHeight w:hRule="exact" w:val="83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8A4C1E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96D293" w14:textId="77777777" w:rsidR="004331CD" w:rsidRPr="006F3AAD" w:rsidRDefault="004331C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А.А.Фет "Севастопольское братское кладбище".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19034F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A0A020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2BCED5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87BC" w14:textId="421858AC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2626A5" w14:textId="79D6D78E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331CD" w14:paraId="1D2235F8" w14:textId="77777777" w:rsidTr="00F83D74">
        <w:trPr>
          <w:trHeight w:hRule="exact" w:val="49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724EB8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42A741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Рюрик Ивнев "Севастополь"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177495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E0374A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616CE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CB0E" w14:textId="3B0EA284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9BB958" w14:textId="5514AE2C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331CD" w14:paraId="51B80077" w14:textId="77777777" w:rsidTr="00F83D74">
        <w:trPr>
          <w:trHeight w:hRule="exact" w:val="49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7D2C22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12E14E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речи.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5A35B8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CB9927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BF47AE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C83C" w14:textId="3B7D683D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678076" w14:textId="156AA8CD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331CD" w14:paraId="05B8D277" w14:textId="77777777" w:rsidTr="00F83D74">
        <w:trPr>
          <w:trHeight w:hRule="exact" w:val="150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F6A7A7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8A8405" w14:textId="77777777" w:rsidR="004331CD" w:rsidRPr="006F3AAD" w:rsidRDefault="004331CD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Загадки русской души. Чудеса нужно делать своими руками. Стихотворение Ф.И. Тютчева "Чему бы жизнь нас ни учила...".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F758D4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17B2E0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3630EF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40E1" w14:textId="5379791F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C5BB8C" w14:textId="37DA79A5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331CD" w14:paraId="6214B62B" w14:textId="77777777" w:rsidTr="00F83D74">
        <w:trPr>
          <w:trHeight w:hRule="exact" w:val="83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EC239" w14:textId="77777777" w:rsidR="004331CD" w:rsidRDefault="004331C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1DD7E1" w14:textId="77777777" w:rsidR="004331CD" w:rsidRPr="006F3AAD" w:rsidRDefault="004331CD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Н.С.Лесков "Неразменный рубль".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EF9E0C" w14:textId="77777777" w:rsidR="004331CD" w:rsidRDefault="004331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8ED487" w14:textId="77777777" w:rsidR="004331CD" w:rsidRDefault="004331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7C124B" w14:textId="77777777" w:rsidR="004331CD" w:rsidRDefault="004331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7327" w14:textId="07F826C3" w:rsidR="004331CD" w:rsidRPr="004331CD" w:rsidRDefault="004331CD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0C89F1" w14:textId="76286D5B" w:rsidR="004331CD" w:rsidRDefault="004331CD">
            <w:pPr>
              <w:autoSpaceDE w:val="0"/>
              <w:autoSpaceDN w:val="0"/>
              <w:spacing w:before="100" w:after="0" w:line="262" w:lineRule="auto"/>
              <w:ind w:left="72" w:right="288"/>
            </w:pPr>
          </w:p>
        </w:tc>
      </w:tr>
      <w:tr w:rsidR="004331CD" w14:paraId="50AF1E18" w14:textId="77777777" w:rsidTr="00F83D74">
        <w:trPr>
          <w:trHeight w:hRule="exact" w:val="79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9D84BC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F9F676" w14:textId="77777777" w:rsidR="004331CD" w:rsidRPr="006F3AA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В.П.Астафьев "Бабушка с малиной".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7108B9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6884B7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B81C59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6131" w14:textId="00459DDD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B16CFE" w14:textId="55F3AD21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331CD" w14:paraId="089B284C" w14:textId="77777777" w:rsidTr="00F83D74">
        <w:trPr>
          <w:trHeight w:hRule="exact" w:val="49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2660B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25.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B1A057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речи.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611C79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8E12E4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7792DD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008D" w14:textId="05CB0380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03FA03" w14:textId="09C5D6B8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331CD" w14:paraId="2012A6BA" w14:textId="77777777" w:rsidTr="00F83D74">
        <w:trPr>
          <w:trHeight w:hRule="exact" w:val="150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65B1F8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694013" w14:textId="77777777" w:rsidR="004331CD" w:rsidRPr="006F3AAD" w:rsidRDefault="004331CD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 ваших ровесниках. Реальность и мечты. Р.П.Погодин "Кирпичные острова" (рассказ "Как я с ним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познакомился").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CBEF97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B37A20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610AA6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40DE" w14:textId="5CBA79A5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DF7831" w14:textId="5851FF42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4331CD" w14:paraId="10E7A6EE" w14:textId="77777777" w:rsidTr="00F83D74">
        <w:trPr>
          <w:trHeight w:hRule="exact" w:val="115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92E685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A23197" w14:textId="77777777" w:rsidR="004331CD" w:rsidRPr="006F3AAD" w:rsidRDefault="004331CD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Р.П.Погодин "Кирпичные острова" (рассказ "Кирпичные острова").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554D51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83DFA3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7476E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3148" w14:textId="4CF98B79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2B8DB2" w14:textId="78D98CC0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</w:tbl>
    <w:p w14:paraId="21FBB3F5" w14:textId="77777777" w:rsidR="00935871" w:rsidRDefault="00935871">
      <w:pPr>
        <w:autoSpaceDE w:val="0"/>
        <w:autoSpaceDN w:val="0"/>
        <w:spacing w:after="0" w:line="14" w:lineRule="exact"/>
      </w:pPr>
    </w:p>
    <w:tbl>
      <w:tblPr>
        <w:tblW w:w="10223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31"/>
        <w:gridCol w:w="3575"/>
        <w:gridCol w:w="552"/>
        <w:gridCol w:w="829"/>
        <w:gridCol w:w="1242"/>
        <w:gridCol w:w="968"/>
        <w:gridCol w:w="2626"/>
      </w:tblGrid>
      <w:tr w:rsidR="00143FFD" w14:paraId="391DA382" w14:textId="77777777" w:rsidTr="00F83D74">
        <w:trPr>
          <w:trHeight w:hRule="exact" w:val="86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209CFB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33421E" w14:textId="77777777" w:rsidR="004331CD" w:rsidRPr="006F3AAD" w:rsidRDefault="004331C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Е.С. Велтистов "Миллион и один день каникул" (фрагмент).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7C5955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7BE2F3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BE72A5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1336" w14:textId="70F33929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8ACE6B" w14:textId="4D953A8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143FFD" w14:paraId="4029761A" w14:textId="77777777" w:rsidTr="00F83D74">
        <w:trPr>
          <w:trHeight w:hRule="exact" w:val="86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167463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7BE2B8" w14:textId="77777777" w:rsidR="004331CD" w:rsidRPr="006F3AAD" w:rsidRDefault="004331C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Е.С. Велтистов "Миллион и один день каникул" (фрагмент).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B55DC5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DB3FDB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2DA6F9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864F" w14:textId="102DDBCB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0C5519" w14:textId="3DE4DE38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143FFD" w14:paraId="6A2AA1AC" w14:textId="77777777" w:rsidTr="00F83D74">
        <w:trPr>
          <w:trHeight w:hRule="exact" w:val="121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A48B01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56ABF" w14:textId="77777777" w:rsidR="004331CD" w:rsidRPr="006F3AAD" w:rsidRDefault="004331CD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Лишь слову жизнь дана. На русском дышим языке. К.Д.Бальмонт "Русский язык".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8D02DE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B3E4A0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56B022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D24E" w14:textId="56961505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23DEE4" w14:textId="4A55BF3B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143FFD" w14:paraId="0CE1D558" w14:textId="77777777" w:rsidTr="00F83D74">
        <w:trPr>
          <w:trHeight w:hRule="exact" w:val="86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894351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E82942" w14:textId="77777777" w:rsidR="004331CD" w:rsidRPr="006F3AAD" w:rsidRDefault="004331CD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Ю.П.Мориц "Язык обид-язык не русский".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83909C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4F8887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3568B9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0FF7E91" w14:textId="6B9C48BD" w:rsidR="004331CD" w:rsidRPr="004331CD" w:rsidRDefault="004331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A72FCF" w14:textId="56B151CF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143FFD" w14:paraId="14E05FE4" w14:textId="77777777" w:rsidTr="00F83D74">
        <w:trPr>
          <w:trHeight w:hRule="exact" w:val="515"/>
        </w:trPr>
        <w:tc>
          <w:tcPr>
            <w:tcW w:w="43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C24CD6" w14:textId="77777777" w:rsidR="004331CD" w:rsidRDefault="004331C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0A8C9B" w14:textId="77777777" w:rsidR="004331CD" w:rsidRDefault="004331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C0C823" w14:textId="77777777" w:rsidR="004331CD" w:rsidRDefault="004331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CAB889" w14:textId="77777777" w:rsidR="004331CD" w:rsidRDefault="004331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164718" w14:textId="77777777" w:rsidR="004331CD" w:rsidRDefault="004331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5011" w14:textId="310B6FB0" w:rsidR="004331CD" w:rsidRPr="004331CD" w:rsidRDefault="004331C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B668D3" w14:textId="659F72FE" w:rsidR="004331CD" w:rsidRDefault="004331CD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</w:tr>
      <w:tr w:rsidR="00143FFD" w:rsidRPr="00A0624F" w14:paraId="7A43A09D" w14:textId="77777777" w:rsidTr="00F83D74">
        <w:trPr>
          <w:trHeight w:hRule="exact" w:val="156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CB5D67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B45BB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над ошибками.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F06F4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FA8752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2635F9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5B7C" w14:textId="0CAE3869" w:rsidR="004331CD" w:rsidRPr="006F3AAD" w:rsidRDefault="004331CD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4F8F93" w14:textId="1EC87E9E" w:rsidR="004331CD" w:rsidRPr="006F3AAD" w:rsidRDefault="004331CD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</w:p>
        </w:tc>
      </w:tr>
      <w:tr w:rsidR="00143FFD" w14:paraId="4263D4DE" w14:textId="77777777" w:rsidTr="00F83D74">
        <w:trPr>
          <w:trHeight w:hRule="exact" w:val="86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75994E" w14:textId="77777777" w:rsidR="004331CD" w:rsidRDefault="004331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86F8F7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Защита проектов.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09D4FA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3C4BF8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3B3812" w14:textId="77777777" w:rsidR="004331CD" w:rsidRDefault="004331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CF40" w14:textId="0AC13D2B" w:rsidR="004331CD" w:rsidRPr="004331CD" w:rsidRDefault="004331CD" w:rsidP="004331CD">
            <w:pPr>
              <w:autoSpaceDE w:val="0"/>
              <w:autoSpaceDN w:val="0"/>
              <w:spacing w:before="98" w:after="0" w:line="262" w:lineRule="auto"/>
              <w:ind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359362" w14:textId="12B6D2CA" w:rsidR="004331CD" w:rsidRDefault="004331CD">
            <w:pPr>
              <w:autoSpaceDE w:val="0"/>
              <w:autoSpaceDN w:val="0"/>
              <w:spacing w:before="98" w:after="0" w:line="262" w:lineRule="auto"/>
              <w:ind w:left="72" w:right="288"/>
            </w:pPr>
          </w:p>
        </w:tc>
      </w:tr>
      <w:tr w:rsidR="00143FFD" w14:paraId="63D4FA4F" w14:textId="77777777" w:rsidTr="00F83D74">
        <w:trPr>
          <w:trHeight w:hRule="exact" w:val="864"/>
        </w:trPr>
        <w:tc>
          <w:tcPr>
            <w:tcW w:w="4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EA2051" w14:textId="77777777" w:rsidR="00143FFD" w:rsidRPr="006F3AAD" w:rsidRDefault="00143FFD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68AD5" w14:textId="77777777" w:rsidR="00143FFD" w:rsidRDefault="00143F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68EB30" w14:textId="77777777" w:rsidR="00143FFD" w:rsidRDefault="00143F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5C1F" w14:textId="77777777" w:rsidR="00143FFD" w:rsidRPr="001E6EB1" w:rsidRDefault="00143FFD" w:rsidP="001E6EB1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</w:tr>
    </w:tbl>
    <w:p w14:paraId="7C939BDC" w14:textId="1DDBC803" w:rsidR="00935871" w:rsidRDefault="00D67234">
      <w:pPr>
        <w:autoSpaceDE w:val="0"/>
        <w:autoSpaceDN w:val="0"/>
        <w:spacing w:before="218" w:after="14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7 КЛАСС</w:t>
      </w:r>
    </w:p>
    <w:tbl>
      <w:tblPr>
        <w:tblW w:w="10305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92"/>
        <w:gridCol w:w="4104"/>
        <w:gridCol w:w="714"/>
        <w:gridCol w:w="1582"/>
        <w:gridCol w:w="1630"/>
        <w:gridCol w:w="1783"/>
      </w:tblGrid>
      <w:tr w:rsidR="00935871" w14:paraId="60997D36" w14:textId="77777777" w:rsidTr="00F83D74">
        <w:trPr>
          <w:trHeight w:hRule="exact" w:val="497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CF4E18" w14:textId="77777777" w:rsidR="00935871" w:rsidRDefault="00D6723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4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F3BC4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3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8A7CD4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E3C214" w14:textId="1F0318A0" w:rsidR="00935871" w:rsidRPr="006A7F68" w:rsidRDefault="006A7F6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ЦОР</w:t>
            </w:r>
          </w:p>
        </w:tc>
      </w:tr>
      <w:tr w:rsidR="00935871" w14:paraId="2CBA6CA7" w14:textId="77777777" w:rsidTr="00F83D74">
        <w:trPr>
          <w:trHeight w:hRule="exact" w:val="837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7BDF" w14:textId="77777777" w:rsidR="00935871" w:rsidRDefault="00935871"/>
        </w:tc>
        <w:tc>
          <w:tcPr>
            <w:tcW w:w="4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127E" w14:textId="77777777" w:rsidR="00935871" w:rsidRDefault="00935871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286EF8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362265" w14:textId="77777777" w:rsidR="00935871" w:rsidRDefault="00D6723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D251BC" w14:textId="77777777" w:rsidR="00935871" w:rsidRDefault="00D6723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795B" w14:textId="77777777" w:rsidR="00935871" w:rsidRDefault="00935871"/>
        </w:tc>
      </w:tr>
      <w:tr w:rsidR="00935871" w14:paraId="57B0D70F" w14:textId="77777777" w:rsidTr="00F83D74">
        <w:trPr>
          <w:trHeight w:hRule="exact" w:val="185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E71F48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A7D41C" w14:textId="77777777" w:rsidR="00935871" w:rsidRPr="006F3AAD" w:rsidRDefault="00D67234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Преданья старины глубокой.Русские народные песни:исторические и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лирические песни. «На заре то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было,братцы, на утренней…» «Ах вы, ветры, ветры буйные…»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8136E7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23F1CB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FFC33A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F150AD" w14:textId="479C8115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49B7E0EF" w14:textId="77777777" w:rsidTr="00F83D74">
        <w:trPr>
          <w:trHeight w:hRule="exact" w:val="1519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74EF7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D1E85" w14:textId="77777777" w:rsidR="00935871" w:rsidRPr="006F3AAD" w:rsidRDefault="00D67234">
            <w:pPr>
              <w:autoSpaceDE w:val="0"/>
              <w:autoSpaceDN w:val="0"/>
              <w:spacing w:before="100" w:after="0"/>
              <w:ind w:left="72" w:right="576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Фольклорные сюжеты и мотивы в русской литературе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А.С.Пушкин.«Песни о Стеньке Разине»(песня1).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E87E0C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38993C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5B5B8D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D41860" w14:textId="5A10CBC2" w:rsidR="00935871" w:rsidRDefault="00935871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</w:tr>
      <w:tr w:rsidR="00935871" w14:paraId="6CE165B7" w14:textId="77777777" w:rsidTr="00F83D74">
        <w:trPr>
          <w:trHeight w:hRule="exact" w:val="117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3D044C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DA986B" w14:textId="77777777" w:rsidR="00935871" w:rsidRPr="005C5E02" w:rsidRDefault="00D67234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И. З. Суриков «Я ли в поле да не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травушка была…», А. К. Толстой «Моя душа летит приветом…»</w:t>
            </w:r>
            <w:r w:rsidRPr="005C5E0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1645A4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7A9FB0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4CE71F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4B7557" w14:textId="5165B61B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15DD575C" w14:textId="77777777" w:rsidTr="00F83D74">
        <w:trPr>
          <w:trHeight w:hRule="exact" w:val="83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0818E4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AF9C99" w14:textId="77777777" w:rsidR="00935871" w:rsidRDefault="00D67234">
            <w:pPr>
              <w:autoSpaceDE w:val="0"/>
              <w:autoSpaceDN w:val="0"/>
              <w:spacing w:before="98" w:after="0" w:line="262" w:lineRule="auto"/>
              <w:ind w:left="72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Города земли русской.Сибирский край В. Г. Распутин.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«Сибирь, Сибирь…».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177524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F5E4EF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5C6C28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AE1160" w14:textId="4608017A" w:rsidR="00935871" w:rsidRDefault="00935871">
            <w:pPr>
              <w:autoSpaceDE w:val="0"/>
              <w:autoSpaceDN w:val="0"/>
              <w:spacing w:before="98" w:after="0" w:line="262" w:lineRule="auto"/>
              <w:ind w:left="72" w:right="144"/>
            </w:pPr>
          </w:p>
        </w:tc>
      </w:tr>
      <w:tr w:rsidR="00935871" w14:paraId="4D3BB421" w14:textId="77777777" w:rsidTr="00F83D74">
        <w:trPr>
          <w:trHeight w:hRule="exact" w:val="47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6D22D6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E5158" w14:textId="77777777"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А.И.Солженицын. «Колокол Углича».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E3827F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1220B2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7D2F58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8E255A" w14:textId="3C2D6CBA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</w:tbl>
    <w:p w14:paraId="067A25F1" w14:textId="77777777" w:rsidR="00935871" w:rsidRDefault="00935871">
      <w:pPr>
        <w:autoSpaceDE w:val="0"/>
        <w:autoSpaceDN w:val="0"/>
        <w:spacing w:after="0" w:line="14" w:lineRule="exact"/>
      </w:pPr>
    </w:p>
    <w:tbl>
      <w:tblPr>
        <w:tblW w:w="10267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90"/>
        <w:gridCol w:w="4089"/>
        <w:gridCol w:w="712"/>
        <w:gridCol w:w="1576"/>
        <w:gridCol w:w="1623"/>
        <w:gridCol w:w="1777"/>
      </w:tblGrid>
      <w:tr w:rsidR="00935871" w14:paraId="0E8CC0D9" w14:textId="77777777" w:rsidTr="00F83D74">
        <w:trPr>
          <w:trHeight w:hRule="exact" w:val="117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506FFB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49A11" w14:textId="77777777"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Родные просторы.  Русское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поле.Стихотворение И. С. Никитина«Поле».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F76C9F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0EDFB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A91BB0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80F39" w14:textId="35B0F962" w:rsidR="00935871" w:rsidRDefault="00935871">
            <w:pPr>
              <w:autoSpaceDE w:val="0"/>
              <w:autoSpaceDN w:val="0"/>
              <w:spacing w:before="98" w:after="0" w:line="262" w:lineRule="auto"/>
              <w:ind w:left="72" w:right="144"/>
            </w:pPr>
          </w:p>
        </w:tc>
      </w:tr>
      <w:tr w:rsidR="00935871" w14:paraId="5C746430" w14:textId="77777777" w:rsidTr="00F83D74">
        <w:trPr>
          <w:trHeight w:hRule="exact" w:val="83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CEEEB7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A8D0ED" w14:textId="77777777"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Русское поле.Стихотворение И. А. Гофф «Русское поле».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63E3E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2AB331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2920F7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E2661D" w14:textId="615BE7F6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0D3FADC4" w14:textId="77777777" w:rsidTr="00F83D74">
        <w:trPr>
          <w:trHeight w:hRule="exact" w:val="83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3476BA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BBAFFD" w14:textId="77777777" w:rsidR="00935871" w:rsidRDefault="00D67234">
            <w:pPr>
              <w:autoSpaceDE w:val="0"/>
              <w:autoSpaceDN w:val="0"/>
              <w:spacing w:before="98" w:after="0" w:line="262" w:lineRule="auto"/>
              <w:ind w:left="72" w:right="576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Русское поле.Стихотворение Д. В. Григорович.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«Пахарь».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5B3E79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787F52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B9650D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666BBA" w14:textId="1DDEAD86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:rsidRPr="00A0624F" w14:paraId="42018323" w14:textId="77777777" w:rsidTr="00F83D74">
        <w:trPr>
          <w:trHeight w:hRule="exact" w:val="151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FA00F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039F28" w14:textId="77777777"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Праздники русского мира.</w:t>
            </w:r>
          </w:p>
          <w:p w14:paraId="7DFD8770" w14:textId="77777777" w:rsidR="00935871" w:rsidRPr="006F3AAD" w:rsidRDefault="00D67234">
            <w:pPr>
              <w:autoSpaceDE w:val="0"/>
              <w:autoSpaceDN w:val="0"/>
              <w:spacing w:before="72" w:after="0" w:line="262" w:lineRule="auto"/>
              <w:ind w:left="72" w:right="86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Стихотворение К. Д. Бальмонт«Благовещенье в Москве».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41BF97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5FA68C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852687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23AF1C" w14:textId="02B3A967" w:rsidR="00935871" w:rsidRPr="006F3AAD" w:rsidRDefault="00935871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</w:p>
        </w:tc>
      </w:tr>
      <w:tr w:rsidR="00935871" w14:paraId="0D476086" w14:textId="77777777" w:rsidTr="00F83D74">
        <w:trPr>
          <w:trHeight w:hRule="exact" w:val="15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10B7DF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6ABDE7" w14:textId="77777777"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Праздники русского мира.</w:t>
            </w:r>
          </w:p>
          <w:p w14:paraId="4D04233B" w14:textId="77777777" w:rsidR="00935871" w:rsidRPr="006F3AAD" w:rsidRDefault="00D67234">
            <w:pPr>
              <w:autoSpaceDE w:val="0"/>
              <w:autoSpaceDN w:val="0"/>
              <w:spacing w:before="70" w:after="0" w:line="262" w:lineRule="auto"/>
              <w:ind w:left="72" w:right="86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Стихотворение К. Д. Бальмонт«Благовещенье в Москве».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C85FE2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132596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95C61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DCDE42" w14:textId="41767EFA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56DA63C3" w14:textId="77777777" w:rsidTr="00F83D74">
        <w:trPr>
          <w:trHeight w:hRule="exact" w:val="117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EA04B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6805C9" w14:textId="77777777"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Праздники русского мира  А.</w:t>
            </w:r>
          </w:p>
          <w:p w14:paraId="5EB2ADC2" w14:textId="77777777" w:rsidR="00935871" w:rsidRPr="006F3AAD" w:rsidRDefault="00D67234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С.Хомяков «Кремлевская заутреня на Пасху».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C0DF18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3B599D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E990DC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723EE" w14:textId="79F21D41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05DE99A1" w14:textId="77777777" w:rsidTr="00F83D74">
        <w:trPr>
          <w:trHeight w:hRule="exact" w:val="49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3204E3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F2322A" w14:textId="77777777"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 А. Фет «Христос Воскресе!».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B237D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0D4F06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9D6B9A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35C54C" w14:textId="58592EB0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61CE36D5" w14:textId="77777777" w:rsidTr="00F83D74">
        <w:trPr>
          <w:trHeight w:hRule="exact" w:val="49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85EA0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12EF41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А. П. Чехов. «Казак».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713CE4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3A0472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9489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F23453" w14:textId="7060FB50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4CDDAAA6" w14:textId="77777777" w:rsidTr="00F83D74">
        <w:trPr>
          <w:trHeight w:hRule="exact" w:val="117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1A6BAF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14.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A1FE66" w14:textId="77777777"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Тепло родного дома .Русские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мастераВ. А. Солоухин. «Камешки на ладони» 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A9897D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0C52C3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CFA7DA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674C0F" w14:textId="5396230C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7600CEC3" w14:textId="77777777" w:rsidTr="00F83D74">
        <w:trPr>
          <w:trHeight w:hRule="exact" w:val="83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E87BEB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E6C980" w14:textId="77777777"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 А. Солоухин. «Камешки на ладони».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CD195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517F96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986FB1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196BE" w14:textId="41CB6E48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65518864" w14:textId="77777777" w:rsidTr="00F83D74">
        <w:trPr>
          <w:trHeight w:hRule="exact" w:val="49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090395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DB1E9B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речи.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31F1FA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D0393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1EECB3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6B881D" w14:textId="3452A1B7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0999197B" w14:textId="77777777" w:rsidTr="00F83D74">
        <w:trPr>
          <w:trHeight w:hRule="exact" w:val="49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A4597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C5C7D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Ф. А. Абрамов. «Дом».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F50ED0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460E83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7A656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A4F6B4" w14:textId="6112AFFC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64561F67" w14:textId="77777777" w:rsidTr="00F83D74">
        <w:trPr>
          <w:trHeight w:hRule="exact" w:val="49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33F1A" w14:textId="77777777" w:rsidR="00935871" w:rsidRDefault="00D6723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48A3DB" w14:textId="77777777" w:rsidR="00935871" w:rsidRPr="006F3AAD" w:rsidRDefault="00D67234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Р. И. Рождественский «О мастерах» 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C2F979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E98CE5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CF0370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C395C9" w14:textId="24F653D4" w:rsidR="00935871" w:rsidRDefault="00935871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</w:tr>
      <w:tr w:rsidR="00935871" w14:paraId="03832CC4" w14:textId="77777777" w:rsidTr="00F83D74">
        <w:trPr>
          <w:trHeight w:hRule="exact" w:val="49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FF9506" w14:textId="77777777" w:rsidR="00935871" w:rsidRDefault="00D6723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04E285" w14:textId="77777777" w:rsidR="00935871" w:rsidRPr="006F3AAD" w:rsidRDefault="00D67234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 до ордена — была бы Родина.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72CBE7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05309C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26CCC0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89DA29" w14:textId="18FABA78" w:rsidR="00935871" w:rsidRDefault="00935871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</w:tr>
      <w:tr w:rsidR="00935871" w14:paraId="0F8143C7" w14:textId="77777777" w:rsidTr="00F83D74">
        <w:trPr>
          <w:trHeight w:hRule="exact" w:val="49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5914D2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80B048" w14:textId="77777777"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Р. И. Рождественский «О мастерах».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F77487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E259F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364902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9BC27E" w14:textId="65D047E3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6A695F7D" w14:textId="77777777" w:rsidTr="00F83D74">
        <w:trPr>
          <w:trHeight w:hRule="exact" w:val="49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11E143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FBBB7A" w14:textId="77777777"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 М. Пришвин. «Голубая стрекоза».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542624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47FF5A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1C1C74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7C522E" w14:textId="0262B572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41F42401" w14:textId="77777777" w:rsidTr="00F83D74">
        <w:trPr>
          <w:trHeight w:hRule="exact" w:val="49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8121C3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F9307F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Загадки русской души.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C65F3C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407E9A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45B2E4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EC793F" w14:textId="1FD7920F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66DE4F88" w14:textId="77777777" w:rsidTr="00F83D74">
        <w:trPr>
          <w:trHeight w:hRule="exact" w:val="115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161B18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1A54AA" w14:textId="77777777"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Долюшка женская. Стихотворения Ф. И. Тютчева «Русской женщине», Н. А. Некрасова  «Внимая ужасам войны…».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2EDBA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AD134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C91F1A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BAE489" w14:textId="2C0B1368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</w:tbl>
    <w:p w14:paraId="799E0698" w14:textId="77777777" w:rsidR="00935871" w:rsidRDefault="00935871">
      <w:pPr>
        <w:autoSpaceDE w:val="0"/>
        <w:autoSpaceDN w:val="0"/>
        <w:spacing w:after="0" w:line="14" w:lineRule="exact"/>
      </w:pPr>
    </w:p>
    <w:tbl>
      <w:tblPr>
        <w:tblW w:w="10222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88"/>
        <w:gridCol w:w="4071"/>
        <w:gridCol w:w="709"/>
        <w:gridCol w:w="1569"/>
        <w:gridCol w:w="1616"/>
        <w:gridCol w:w="1769"/>
      </w:tblGrid>
      <w:tr w:rsidR="00935871" w14:paraId="19C054DF" w14:textId="77777777" w:rsidTr="00F83D74">
        <w:trPr>
          <w:trHeight w:hRule="exact" w:val="151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35CC9A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F6FDF3" w14:textId="77777777" w:rsidR="00935871" w:rsidRPr="006F3AAD" w:rsidRDefault="00D67234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Стихотворения Ю. В. Друниной «Запас прочности»,  «И откуда вдруг берутся силы…»,  В. М. Тушновой  «Вот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говорят: Россия…».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790A20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8645F8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36F47D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4E3E7F" w14:textId="3FF451FA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0DB5C9C6" w14:textId="77777777" w:rsidTr="00F83D74">
        <w:trPr>
          <w:trHeight w:hRule="exact" w:val="49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84B479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0C480B" w14:textId="77777777"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Ф. А. Абрамов. «Золотые руки».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34AFC8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857B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59A29C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BFE4B4" w14:textId="1AF9AB74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442C7FF2" w14:textId="77777777" w:rsidTr="00F83D74">
        <w:trPr>
          <w:trHeight w:hRule="exact" w:val="49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A787D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BD18CB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речи.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6D053B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6E67F9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97967E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755437" w14:textId="77334D7D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6CFC499B" w14:textId="77777777" w:rsidTr="00F83D74">
        <w:trPr>
          <w:trHeight w:hRule="exact" w:val="151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354911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410F6E" w14:textId="77777777"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 ваших ровесниках.Взрослые детские проблемыН. Н. Назаркин.</w:t>
            </w:r>
          </w:p>
          <w:p w14:paraId="7FF9CB58" w14:textId="77777777" w:rsidR="00935871" w:rsidRPr="006F3AAD" w:rsidRDefault="00D67234">
            <w:pPr>
              <w:autoSpaceDE w:val="0"/>
              <w:autoSpaceDN w:val="0"/>
              <w:spacing w:before="72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«Изумрудная рыбка»,  «Ах, миледи!»,«Про личную жизнь».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AEDC0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7F9F1D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07F680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88539C" w14:textId="0630B823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291962AA" w14:textId="77777777" w:rsidTr="00F83D74">
        <w:trPr>
          <w:trHeight w:hRule="exact" w:val="83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A0B985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F9E0AF" w14:textId="77777777"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 Н. Назаркин. «Изумрудная рыбка», «Ах, миледи!», «Про личную жизнь».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2D6A5A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55AAD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876054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876424" w14:textId="1614D6C8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50B72718" w14:textId="77777777" w:rsidTr="00F83D74">
        <w:trPr>
          <w:trHeight w:hRule="exact" w:val="49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AE654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9304CC" w14:textId="77777777"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 С. Игнатов. «Джинн Сева».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BEF9B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9403EC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673CE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97CD98" w14:textId="54D46DB1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683C3A69" w14:textId="77777777" w:rsidTr="00F83D74">
        <w:trPr>
          <w:trHeight w:hRule="exact" w:val="151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63ACB2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E4EE80" w14:textId="77777777" w:rsidR="00935871" w:rsidRPr="006F3AAD" w:rsidRDefault="00D67234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Лишь слову жизнь дана.   «Такого языка на свете не бывало…»Вс. Рождественский «В родной поэзии совсем не старовер…».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9E6310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B505A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5669FB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2CA17E" w14:textId="748108A6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79517B70" w14:textId="77777777" w:rsidTr="00F83D74">
        <w:trPr>
          <w:trHeight w:hRule="exact" w:val="49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99AD9A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31.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A5D68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238389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79E2BB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FBF01C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372349" w14:textId="1535B0FC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:rsidRPr="00A0624F" w14:paraId="7D1B1401" w14:textId="77777777" w:rsidTr="00F83D74">
        <w:trPr>
          <w:trHeight w:hRule="exact" w:val="151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F9624F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3D5CD3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над ошибками.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1EC240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EE28C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15F1C4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8F565" w14:textId="47D35D95" w:rsidR="00935871" w:rsidRPr="006F3AAD" w:rsidRDefault="0093587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</w:p>
        </w:tc>
      </w:tr>
      <w:tr w:rsidR="00935871" w14:paraId="048F1C4F" w14:textId="77777777" w:rsidTr="00F83D74">
        <w:trPr>
          <w:trHeight w:hRule="exact" w:val="49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DB7549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2F1C02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Резервное время.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522BD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68393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79440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F279A" w14:textId="12B9F326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3855AB0C" w14:textId="77777777" w:rsidTr="00F83D74">
        <w:trPr>
          <w:trHeight w:hRule="exact" w:val="49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DC29E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5FD88D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Резервное время.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03790F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47FF99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2597E7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41548D" w14:textId="02B1C05E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4A6F6FA3" w14:textId="77777777" w:rsidTr="00F83D74">
        <w:trPr>
          <w:trHeight w:hRule="exact" w:val="836"/>
        </w:trPr>
        <w:tc>
          <w:tcPr>
            <w:tcW w:w="4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8FAEB8" w14:textId="77777777"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2EAE00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D5F1B8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A6F0C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</w:tr>
    </w:tbl>
    <w:p w14:paraId="301A914A" w14:textId="77777777" w:rsidR="00935871" w:rsidRDefault="00D67234">
      <w:pPr>
        <w:autoSpaceDE w:val="0"/>
        <w:autoSpaceDN w:val="0"/>
        <w:spacing w:before="220" w:after="14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8 КЛАСС</w:t>
      </w:r>
    </w:p>
    <w:tbl>
      <w:tblPr>
        <w:tblW w:w="10286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91"/>
        <w:gridCol w:w="4096"/>
        <w:gridCol w:w="713"/>
        <w:gridCol w:w="1579"/>
        <w:gridCol w:w="1627"/>
        <w:gridCol w:w="1780"/>
      </w:tblGrid>
      <w:tr w:rsidR="00935871" w14:paraId="1BE647EA" w14:textId="77777777" w:rsidTr="00F83D74">
        <w:trPr>
          <w:trHeight w:hRule="exact" w:val="520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48BE5" w14:textId="77777777" w:rsidR="00935871" w:rsidRDefault="00D6723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B772A9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3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B68627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4547F5" w14:textId="4AA40BA1" w:rsidR="00935871" w:rsidRPr="006A7F68" w:rsidRDefault="006A7F6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ЦОР</w:t>
            </w:r>
          </w:p>
        </w:tc>
      </w:tr>
      <w:tr w:rsidR="00935871" w14:paraId="49D0D827" w14:textId="77777777" w:rsidTr="00F83D74">
        <w:trPr>
          <w:trHeight w:hRule="exact" w:val="875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A18A" w14:textId="77777777" w:rsidR="00935871" w:rsidRDefault="00935871"/>
        </w:tc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1A8C" w14:textId="77777777" w:rsidR="00935871" w:rsidRDefault="0093587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2A70F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3C49D5" w14:textId="77777777" w:rsidR="00935871" w:rsidRDefault="00D6723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E9609F" w14:textId="77777777" w:rsidR="00935871" w:rsidRDefault="00D6723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9158" w14:textId="77777777" w:rsidR="00935871" w:rsidRDefault="00935871"/>
        </w:tc>
      </w:tr>
      <w:tr w:rsidR="00935871" w14:paraId="79B95D6B" w14:textId="77777777" w:rsidTr="00F83D74">
        <w:trPr>
          <w:trHeight w:hRule="exact" w:val="158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011B52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81F9C0" w14:textId="77777777" w:rsidR="00935871" w:rsidRDefault="00D67234">
            <w:pPr>
              <w:autoSpaceDE w:val="0"/>
              <w:autoSpaceDN w:val="0"/>
              <w:spacing w:before="98" w:after="0" w:line="271" w:lineRule="auto"/>
              <w:ind w:left="72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Введение. Родная литература как часть русской культуры. Легендарный герой земли русской Иван Сусанин.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С.Н.</w:t>
            </w:r>
          </w:p>
          <w:p w14:paraId="7256F005" w14:textId="77777777" w:rsidR="00935871" w:rsidRDefault="00D67234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Марков. «Сусанин».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42F5A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66353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D63AE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D60638" w14:textId="02F4D41C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32647F22" w14:textId="77777777" w:rsidTr="00F83D74">
        <w:trPr>
          <w:trHeight w:hRule="exact" w:val="85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41D239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2AB465" w14:textId="77777777"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О.А. Ильина. «Во время грозного и злого поединка…»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573871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1D3844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047426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E8C1ED" w14:textId="0579E65B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</w:tbl>
    <w:p w14:paraId="546E139E" w14:textId="77777777" w:rsidR="00935871" w:rsidRDefault="00935871">
      <w:pPr>
        <w:autoSpaceDE w:val="0"/>
        <w:autoSpaceDN w:val="0"/>
        <w:spacing w:after="0" w:line="14" w:lineRule="exact"/>
      </w:pPr>
    </w:p>
    <w:tbl>
      <w:tblPr>
        <w:tblW w:w="10285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91"/>
        <w:gridCol w:w="4096"/>
        <w:gridCol w:w="713"/>
        <w:gridCol w:w="1579"/>
        <w:gridCol w:w="1626"/>
        <w:gridCol w:w="1780"/>
      </w:tblGrid>
      <w:tr w:rsidR="00935871" w14:paraId="1788AE5C" w14:textId="77777777" w:rsidTr="00F83D74">
        <w:trPr>
          <w:trHeight w:hRule="exact" w:val="83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02594C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28A7F4" w14:textId="77777777"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П. Н. Полевой. «Избранник Божий»(главы из романа).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C0127C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91E687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45ADD2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2A36E4" w14:textId="3086DCAC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6F0681CE" w14:textId="77777777" w:rsidTr="00F83D74">
        <w:trPr>
          <w:trHeight w:hRule="exact" w:val="151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95B79E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B20B15" w14:textId="77777777" w:rsidR="00935871" w:rsidRDefault="00D67234">
            <w:pPr>
              <w:autoSpaceDE w:val="0"/>
              <w:autoSpaceDN w:val="0"/>
              <w:spacing w:before="98" w:after="0"/>
              <w:ind w:left="72" w:right="144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Города земли русской. По Золотому кольцу: Ф.К. Сологуб. «Сквозь туман едва заметный…», М.А. Кузмин.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«Я знаювасне понаслышке…»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5FE0A6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3A06BE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21509D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1E433E" w14:textId="40CC7204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404E166C" w14:textId="77777777" w:rsidTr="00F83D74">
        <w:trPr>
          <w:trHeight w:hRule="exact" w:val="83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AEA55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09A47E" w14:textId="77777777"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 Золотому кольцу: И.И. Кобзев.«Поездка в Суздаль».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F83DDB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69CA5B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84F00F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FA319C" w14:textId="7E3ECF3D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26E477A2" w14:textId="77777777" w:rsidTr="00F83D74">
        <w:trPr>
          <w:trHeight w:hRule="exact" w:val="83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BF0487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1D79F8" w14:textId="77777777" w:rsidR="00935871" w:rsidRPr="006F3AAD" w:rsidRDefault="00D67234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 Золотому кольцу: В.А. Степанов.«Золотое кольцо».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D1182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F59014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A51FD0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C25284" w14:textId="4AA16021" w:rsidR="00935871" w:rsidRDefault="00935871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</w:tr>
      <w:tr w:rsidR="00935871" w14:paraId="38FC6E35" w14:textId="77777777" w:rsidTr="00F83D74">
        <w:trPr>
          <w:trHeight w:hRule="exact" w:val="218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CE47FD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7.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AC68FB" w14:textId="77777777" w:rsidR="00935871" w:rsidRPr="006F3AAD" w:rsidRDefault="00D67234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Родные просторы. Волга – русская река в народном творчестве: «Уж ты, Волга-река, Волга-матушка!..»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(русская народная песня). Народные песни в произведениях русской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литературы. Роль народных песен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446E99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53E8E1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19DEFA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8BCB21" w14:textId="2BF1AD54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521B0B2C" w14:textId="77777777" w:rsidTr="00F83D74">
        <w:trPr>
          <w:trHeight w:hRule="exact" w:val="117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1CAA17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B60F18" w14:textId="77777777"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Н.А. Некрасов. «Люблю я краткой той поры…» (из поэмы «Горе старого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Наума»)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6DE449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B92D3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9C5503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761BF3" w14:textId="71933319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437E8E97" w14:textId="77777777" w:rsidTr="00F83D74">
        <w:trPr>
          <w:trHeight w:hRule="exact" w:val="49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88547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6DDD04" w14:textId="77777777"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В.С. Высоцкий. «Песня о Волге».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C4D5C4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9AF06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CC457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916FE6" w14:textId="371C4024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49DB40C1" w14:textId="77777777" w:rsidTr="00F83D74">
        <w:trPr>
          <w:trHeight w:hRule="exact" w:val="83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10DFF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2DE75" w14:textId="77777777"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В.В. Розанов. «Русский Нил»(фрагмент).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4CFAC9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3DA10C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5833C1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C6709F" w14:textId="51D57ADF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:rsidRPr="00A0624F" w14:paraId="2F3E51A5" w14:textId="77777777" w:rsidTr="00F83D74">
        <w:trPr>
          <w:trHeight w:hRule="exact" w:val="151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500068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2C7CE2" w14:textId="77777777"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Защита творческого проекта №1 по теме «Родные просторы в творчестве поэтов  Башкирии»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BFC18C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70CA5D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101599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1950D1" w14:textId="05D79608" w:rsidR="00935871" w:rsidRPr="006F3AAD" w:rsidRDefault="0093587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</w:p>
        </w:tc>
      </w:tr>
      <w:tr w:rsidR="00935871" w14:paraId="525DCE08" w14:textId="77777777" w:rsidTr="00F83D74">
        <w:trPr>
          <w:trHeight w:hRule="exact" w:val="83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CEFA1E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5DF5D7" w14:textId="77777777"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Праздники русского мира.И.А. Бунин.«Троица».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AD01A4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249D77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98A23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F54B7C" w14:textId="125EEB9E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274EF4C7" w14:textId="77777777" w:rsidTr="00F83D74">
        <w:trPr>
          <w:trHeight w:hRule="exact" w:val="83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B5D7A7" w14:textId="77777777" w:rsidR="00935871" w:rsidRDefault="00D6723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1F1E33" w14:textId="77777777" w:rsidR="00935871" w:rsidRPr="006F3AAD" w:rsidRDefault="00D67234">
            <w:pPr>
              <w:autoSpaceDE w:val="0"/>
              <w:autoSpaceDN w:val="0"/>
              <w:spacing w:before="100" w:after="0" w:line="262" w:lineRule="auto"/>
              <w:ind w:left="72" w:right="86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С.А. Есенин. «Троицыно утро, утренний канон…»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D6602C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344311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FD96CD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F1614" w14:textId="5E81D4DA" w:rsidR="00935871" w:rsidRDefault="00935871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</w:tr>
      <w:tr w:rsidR="00935871" w14:paraId="4C9DEE71" w14:textId="77777777" w:rsidTr="00F83D74">
        <w:trPr>
          <w:trHeight w:hRule="exact" w:val="83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114545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9B2CC8" w14:textId="77777777"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Н.И. Рыленков. «Возможно ль высказать без слов…»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11976C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EAEEDE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DA776B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240343" w14:textId="35CFA1D6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00002542" w14:textId="77777777" w:rsidTr="00F83D74">
        <w:trPr>
          <w:trHeight w:hRule="exact" w:val="49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D13B5E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DF6894" w14:textId="77777777"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И.А. Новиков. «Троицкая кукушка».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BBD107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4EDC86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6ED87F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74557A" w14:textId="79806522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26570B44" w14:textId="77777777" w:rsidTr="00F83D74">
        <w:trPr>
          <w:trHeight w:hRule="exact" w:val="117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A1F2E0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EF410E" w14:textId="77777777"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«Народный календарь» - традиции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Башкортостана в творчестве писателей и поэтов.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9FC13B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C4B3C0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3092E1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7FC28B" w14:textId="4DB4B3C0" w:rsidR="00935871" w:rsidRDefault="00935871">
            <w:pPr>
              <w:autoSpaceDE w:val="0"/>
              <w:autoSpaceDN w:val="0"/>
              <w:spacing w:before="98" w:after="0" w:line="262" w:lineRule="auto"/>
              <w:ind w:left="72" w:right="288"/>
            </w:pPr>
          </w:p>
        </w:tc>
      </w:tr>
      <w:tr w:rsidR="00935871" w14:paraId="09FA81C3" w14:textId="77777777" w:rsidTr="00F83D74">
        <w:trPr>
          <w:trHeight w:hRule="exact" w:val="81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57EF17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7C38D1" w14:textId="77777777"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Тепло родного дома. Ф.А. Абрамов.«Валенки».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9CA6AE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B34BAF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6B56C2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EC36AE" w14:textId="2860A3E5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</w:tbl>
    <w:p w14:paraId="6A50D36E" w14:textId="77777777" w:rsidR="00935871" w:rsidRDefault="00935871">
      <w:pPr>
        <w:autoSpaceDE w:val="0"/>
        <w:autoSpaceDN w:val="0"/>
        <w:spacing w:after="0" w:line="14" w:lineRule="exact"/>
      </w:pPr>
    </w:p>
    <w:tbl>
      <w:tblPr>
        <w:tblW w:w="10248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89"/>
        <w:gridCol w:w="4082"/>
        <w:gridCol w:w="711"/>
        <w:gridCol w:w="1573"/>
        <w:gridCol w:w="1620"/>
        <w:gridCol w:w="1773"/>
      </w:tblGrid>
      <w:tr w:rsidR="00935871" w14:paraId="317E3C25" w14:textId="77777777" w:rsidTr="00F83D74">
        <w:trPr>
          <w:trHeight w:hRule="exact" w:val="83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09BD8D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B9D3A4" w14:textId="77777777"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Т.В. Михеева. «Не предавай меня!»(главы из повести).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F91983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5495C0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01B474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74877B" w14:textId="1E7C452F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22F8A165" w14:textId="77777777" w:rsidTr="00F83D74">
        <w:trPr>
          <w:trHeight w:hRule="exact" w:val="83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D635B3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D70132" w14:textId="77777777"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Родство душ в повести Т.В. Михеевой«Не предавай меня!»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55CDF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CAEDF9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182541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9E024" w14:textId="2076F05F" w:rsidR="00935871" w:rsidRDefault="00935871">
            <w:pPr>
              <w:autoSpaceDE w:val="0"/>
              <w:autoSpaceDN w:val="0"/>
              <w:spacing w:before="98" w:after="0" w:line="262" w:lineRule="auto"/>
              <w:ind w:left="72" w:right="288"/>
            </w:pPr>
          </w:p>
        </w:tc>
      </w:tr>
      <w:tr w:rsidR="00935871" w:rsidRPr="00A0624F" w14:paraId="3F0DDF74" w14:textId="77777777" w:rsidTr="00F83D74">
        <w:trPr>
          <w:trHeight w:hRule="exact" w:val="151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5461C7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20.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37F113" w14:textId="77777777"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Защита творческого проекта №2 по теме «Духовные ценности моей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семьи».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284150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E8AFA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068ED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A25E71" w14:textId="0DF02D41" w:rsidR="00935871" w:rsidRPr="006F3AAD" w:rsidRDefault="0093587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</w:p>
        </w:tc>
      </w:tr>
      <w:tr w:rsidR="00935871" w14:paraId="622FFC06" w14:textId="77777777" w:rsidTr="00F83D74">
        <w:trPr>
          <w:trHeight w:hRule="exact" w:val="152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424D25" w14:textId="77777777" w:rsidR="00935871" w:rsidRDefault="00D6723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963C6A" w14:textId="77777777" w:rsidR="00935871" w:rsidRDefault="00D67234">
            <w:pPr>
              <w:autoSpaceDE w:val="0"/>
              <w:autoSpaceDN w:val="0"/>
              <w:spacing w:before="100" w:after="0"/>
              <w:ind w:left="72" w:right="288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речи. Тепло родного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края. Творчество поэтов и писателей Башкортостана.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Основныемотивылирики. Любовь к малой родине.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987C48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E4C4D4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5FB75A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09FCB1" w14:textId="5204C7B1" w:rsidR="00935871" w:rsidRDefault="00935871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</w:tr>
      <w:tr w:rsidR="00935871" w14:paraId="30B8DC0F" w14:textId="77777777" w:rsidTr="00F83D74">
        <w:trPr>
          <w:trHeight w:hRule="exact" w:val="83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E45755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739F7" w14:textId="77777777" w:rsidR="00935871" w:rsidRDefault="00D67234">
            <w:pPr>
              <w:autoSpaceDE w:val="0"/>
              <w:autoSpaceDN w:val="0"/>
              <w:spacing w:before="98" w:after="0" w:line="262" w:lineRule="auto"/>
              <w:ind w:left="72" w:right="432"/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 до ордена – была Родина.Э.Н. Веркин.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«Облачныйполк» (главы).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7634A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28EE52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4B6A80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417881" w14:textId="1C6DAA2B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1CDD8942" w14:textId="77777777" w:rsidTr="00F83D74">
        <w:trPr>
          <w:trHeight w:hRule="exact" w:val="83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DEF434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4B570B" w14:textId="77777777"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Дети на войне в повести Э.Н. Веркина«Облачный полк».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5706E8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B0B7D1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8895FC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EE9BD8" w14:textId="3625F76F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0998EF21" w14:textId="77777777" w:rsidTr="00F83D74">
        <w:trPr>
          <w:trHeight w:hRule="exact" w:val="49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77001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C0DE0F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Дети-герои Башкортостана.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13BD7E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594EA8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2B729A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D84341" w14:textId="69921F8F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469E9D3B" w14:textId="77777777" w:rsidTr="00F83D74">
        <w:trPr>
          <w:trHeight w:hRule="exact" w:val="83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1A88A6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F922F8" w14:textId="77777777"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Загадки русской души. И.С. Тургенев.«Сфинкс».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BF55B2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4739B9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7E408E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7F52F8" w14:textId="25D1A0AB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4F36C2FE" w14:textId="77777777" w:rsidTr="00F83D74">
        <w:trPr>
          <w:trHeight w:hRule="exact" w:val="49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02AF8F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15D398" w14:textId="77777777"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Ф.М. Достоевский. «Мужик Марей».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635578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D2C1F8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683E1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227031" w14:textId="760D934A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678B348F" w14:textId="77777777" w:rsidTr="00F83D74">
        <w:trPr>
          <w:trHeight w:hRule="exact" w:val="49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E37726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5E9D5B" w14:textId="77777777" w:rsidR="00935871" w:rsidRPr="006F3AAD" w:rsidRDefault="00D6723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Ф.М. Достоевский. «Мужик Марей».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C7A0E0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7382AC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68DD6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024E87" w14:textId="01D86F8E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714906A3" w14:textId="77777777" w:rsidTr="00F83D74">
        <w:trPr>
          <w:trHeight w:hRule="exact" w:val="83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6C2F88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686F96" w14:textId="77777777"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Развитие речи. Черты русского национального характера.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8DBF03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E590C1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EF44EF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345261" w14:textId="673C3CD3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55D6C966" w14:textId="77777777" w:rsidTr="00F83D74">
        <w:trPr>
          <w:trHeight w:hRule="exact" w:val="83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908C49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6283BE" w14:textId="77777777"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 ваших ровесниках.Б.Л. Васильев.«Завтра была война» (главы).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64E4D8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ABFD9F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2D9DB9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087754" w14:textId="0CF66B3C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777B2F2F" w14:textId="77777777" w:rsidTr="00F83D74">
        <w:trPr>
          <w:trHeight w:hRule="exact" w:val="118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F93FDF" w14:textId="77777777" w:rsidR="00935871" w:rsidRDefault="00D6723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14247B" w14:textId="77777777" w:rsidR="00935871" w:rsidRPr="006F3AAD" w:rsidRDefault="00D67234">
            <w:pPr>
              <w:autoSpaceDE w:val="0"/>
              <w:autoSpaceDN w:val="0"/>
              <w:spacing w:before="100" w:after="0" w:line="271" w:lineRule="auto"/>
              <w:ind w:left="72" w:right="720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Пора взросления в повести Г.Н. Щербаковой«Вам и не снилось»(главы).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C84DAF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592BF6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F839BB" w14:textId="77777777" w:rsidR="00935871" w:rsidRDefault="00D6723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CBB212" w14:textId="647C9B96" w:rsidR="00935871" w:rsidRDefault="00935871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</w:tr>
      <w:tr w:rsidR="00935871" w14:paraId="513F3FA2" w14:textId="77777777" w:rsidTr="00F83D74">
        <w:trPr>
          <w:trHeight w:hRule="exact" w:val="117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CE0553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AF26AE" w14:textId="77777777"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Лишь слову жизнь дана.Язык поэзии в рассказе Дон Аминадо «Наука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стихосложения».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6BBFC6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A8CB3F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8A1231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E8C7A0" w14:textId="1B69AB93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45F55B7C" w14:textId="77777777" w:rsidTr="00F83D74">
        <w:trPr>
          <w:trHeight w:hRule="exact" w:val="83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790305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759022" w14:textId="77777777"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1440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И.Ф. Анненский. «Третий мучительный сонет».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2766D4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A0DB50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0A4F21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8A47E8" w14:textId="3FE7F753" w:rsidR="00935871" w:rsidRDefault="00935871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  <w:tr w:rsidR="00935871" w14:paraId="027E4551" w14:textId="77777777" w:rsidTr="00F83D74">
        <w:trPr>
          <w:trHeight w:hRule="exact" w:val="115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C37378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31B11E" w14:textId="77777777"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Проверочная работа по итогам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изучения раздела «Русский характер –русская душа».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47C61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045CB8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5E3A0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DA305D" w14:textId="41080B96" w:rsidR="00935871" w:rsidRDefault="00935871">
            <w:pPr>
              <w:autoSpaceDE w:val="0"/>
              <w:autoSpaceDN w:val="0"/>
              <w:spacing w:before="98" w:after="0" w:line="262" w:lineRule="auto"/>
              <w:ind w:left="72" w:right="288"/>
            </w:pPr>
          </w:p>
        </w:tc>
      </w:tr>
    </w:tbl>
    <w:p w14:paraId="4135EC9F" w14:textId="77777777" w:rsidR="00935871" w:rsidRDefault="00935871">
      <w:pPr>
        <w:autoSpaceDE w:val="0"/>
        <w:autoSpaceDN w:val="0"/>
        <w:spacing w:after="0" w:line="14" w:lineRule="exact"/>
      </w:pPr>
    </w:p>
    <w:tbl>
      <w:tblPr>
        <w:tblW w:w="10168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85"/>
        <w:gridCol w:w="4050"/>
        <w:gridCol w:w="705"/>
        <w:gridCol w:w="1561"/>
        <w:gridCol w:w="1607"/>
        <w:gridCol w:w="1760"/>
      </w:tblGrid>
      <w:tr w:rsidR="00935871" w:rsidRPr="00A0624F" w14:paraId="011DE61D" w14:textId="77777777" w:rsidTr="00F83D74">
        <w:trPr>
          <w:trHeight w:hRule="exact" w:val="162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067030" w14:textId="77777777" w:rsidR="00935871" w:rsidRDefault="00D6723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34.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0A8FF9" w14:textId="77777777" w:rsidR="00935871" w:rsidRPr="006F3AAD" w:rsidRDefault="00D67234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Итоговое обобщение. Значение родной литературы для развития русской </w:t>
            </w:r>
            <w:r w:rsidRPr="006F3AAD">
              <w:rPr>
                <w:lang w:val="ru-RU"/>
              </w:rPr>
              <w:br/>
            </w: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культуры.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41FAB6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3BFBFA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3E5E6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B8017C" w14:textId="6CB14A90" w:rsidR="00935871" w:rsidRPr="006F3AAD" w:rsidRDefault="0093587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</w:p>
        </w:tc>
      </w:tr>
      <w:tr w:rsidR="00935871" w14:paraId="57C26DF1" w14:textId="77777777" w:rsidTr="00F83D74">
        <w:trPr>
          <w:trHeight w:hRule="exact" w:val="896"/>
        </w:trPr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11A7F2" w14:textId="77777777" w:rsidR="00935871" w:rsidRPr="006F3AAD" w:rsidRDefault="00D6723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F3AA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64DEB6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C0AB6F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D8775" w14:textId="77777777" w:rsidR="00935871" w:rsidRDefault="00D672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</w:tr>
    </w:tbl>
    <w:p w14:paraId="6B50F2AE" w14:textId="77777777" w:rsidR="00935871" w:rsidRDefault="00935871">
      <w:pPr>
        <w:autoSpaceDE w:val="0"/>
        <w:autoSpaceDN w:val="0"/>
        <w:spacing w:after="78" w:line="220" w:lineRule="exact"/>
      </w:pPr>
    </w:p>
    <w:p w14:paraId="1B7AEA4F" w14:textId="77777777" w:rsidR="00935871" w:rsidRPr="006A7F68" w:rsidRDefault="00D67234">
      <w:pPr>
        <w:autoSpaceDE w:val="0"/>
        <w:autoSpaceDN w:val="0"/>
        <w:spacing w:after="0" w:line="230" w:lineRule="auto"/>
        <w:rPr>
          <w:lang w:val="ru-RU"/>
        </w:rPr>
      </w:pPr>
      <w:r w:rsidRPr="006A7F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14:paraId="557B9E28" w14:textId="77777777" w:rsidR="00935871" w:rsidRPr="006F3AAD" w:rsidRDefault="00D67234">
      <w:pPr>
        <w:autoSpaceDE w:val="0"/>
        <w:autoSpaceDN w:val="0"/>
        <w:spacing w:before="346" w:after="0" w:line="338" w:lineRule="auto"/>
        <w:ind w:right="576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5 КЛАСС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Русская родная литература. 5 класс. Учебник для общеобразовательных организаций. Автор(ы): Александрова О.М., Аристова М.А....</w:t>
      </w:r>
    </w:p>
    <w:p w14:paraId="026F4CFC" w14:textId="77777777" w:rsidR="00935871" w:rsidRPr="006F3AAD" w:rsidRDefault="00D67234">
      <w:pPr>
        <w:autoSpaceDE w:val="0"/>
        <w:autoSpaceDN w:val="0"/>
        <w:spacing w:before="262" w:after="0" w:line="300" w:lineRule="auto"/>
        <w:ind w:right="576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6 КЛАСС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Русская родная литература. 6 класс. Учебник для общеобразовательных организаций. Автор(ы): Александрова О.М., Аристова М.А....</w:t>
      </w:r>
    </w:p>
    <w:p w14:paraId="02E91AF8" w14:textId="77777777" w:rsidR="00935871" w:rsidRPr="006F3AAD" w:rsidRDefault="00D67234">
      <w:pPr>
        <w:autoSpaceDE w:val="0"/>
        <w:autoSpaceDN w:val="0"/>
        <w:spacing w:before="264" w:after="0" w:line="300" w:lineRule="auto"/>
        <w:ind w:right="576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7 КЛАСС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Русская родная литература. 7 класс. Учебник для общеобразовательных организаций. Автор(ы): Александрова О.М., Аристова М.А....</w:t>
      </w:r>
    </w:p>
    <w:p w14:paraId="43BC5125" w14:textId="77777777" w:rsidR="00935871" w:rsidRPr="006F3AAD" w:rsidRDefault="00D67234">
      <w:pPr>
        <w:autoSpaceDE w:val="0"/>
        <w:autoSpaceDN w:val="0"/>
        <w:spacing w:before="262" w:after="0" w:line="300" w:lineRule="auto"/>
        <w:ind w:right="576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8 КЛАСС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Русская родная литература. 8 класс. Учебник для общеобразовательных организаций. Автор(ы): Александрова О.М., Аристова М.А....</w:t>
      </w:r>
    </w:p>
    <w:p w14:paraId="5294CA80" w14:textId="77777777" w:rsidR="00935871" w:rsidRPr="006F3AAD" w:rsidRDefault="00D67234">
      <w:pPr>
        <w:autoSpaceDE w:val="0"/>
        <w:autoSpaceDN w:val="0"/>
        <w:spacing w:before="262" w:after="0" w:line="338" w:lineRule="auto"/>
        <w:ind w:right="187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5 КЛАСС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Поурочные разработки по родной литературе. 5 класс:пособие для учиителя (к УМК О.М.Александровой и др.). Москва;Просвещение, с 2019 по наст.вр.</w:t>
      </w:r>
    </w:p>
    <w:p w14:paraId="3129798D" w14:textId="77777777" w:rsidR="00935871" w:rsidRPr="006F3AAD" w:rsidRDefault="00D67234">
      <w:pPr>
        <w:autoSpaceDE w:val="0"/>
        <w:autoSpaceDN w:val="0"/>
        <w:spacing w:before="262" w:after="0" w:line="300" w:lineRule="auto"/>
        <w:ind w:right="187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6 КЛАСС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Поурочные разработки по родной литературе. 6 класс:пособие для учиителя (к УМК О.М.Александровой и др.). Москва;Просвещение, с 2019 по наст.вр.</w:t>
      </w:r>
    </w:p>
    <w:p w14:paraId="1F28E307" w14:textId="77777777" w:rsidR="00935871" w:rsidRPr="006F3AAD" w:rsidRDefault="00D67234">
      <w:pPr>
        <w:autoSpaceDE w:val="0"/>
        <w:autoSpaceDN w:val="0"/>
        <w:spacing w:before="264" w:after="0" w:line="300" w:lineRule="auto"/>
        <w:ind w:right="187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7 КЛАСС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Поурочные разработки по родной литературе. 5 класс:пособие для учиителя (к УМК О.М.Александровой и др.). Москва;Просвещение, с 2019 по наст.вр.</w:t>
      </w:r>
    </w:p>
    <w:p w14:paraId="7E9A3DFC" w14:textId="77777777" w:rsidR="00935871" w:rsidRPr="006F3AAD" w:rsidRDefault="00D67234">
      <w:pPr>
        <w:autoSpaceDE w:val="0"/>
        <w:autoSpaceDN w:val="0"/>
        <w:spacing w:before="262" w:after="0" w:line="300" w:lineRule="auto"/>
        <w:ind w:right="1872"/>
        <w:rPr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8 КЛАСС </w:t>
      </w:r>
      <w:r w:rsidRPr="006F3AAD">
        <w:rPr>
          <w:lang w:val="ru-RU"/>
        </w:rPr>
        <w:br/>
      </w:r>
      <w:r w:rsidRPr="006F3AAD">
        <w:rPr>
          <w:rFonts w:ascii="Times New Roman" w:eastAsia="Times New Roman" w:hAnsi="Times New Roman"/>
          <w:color w:val="000000"/>
          <w:sz w:val="24"/>
          <w:lang w:val="ru-RU"/>
        </w:rPr>
        <w:t>Поурочные разработки по родной литературе. 8 класс:пособие для учиителя (к УМК О.М.Александровой и др.). Москва;Просвещение, с 2019 по наст.вр.</w:t>
      </w:r>
    </w:p>
    <w:p w14:paraId="26BC0536" w14:textId="77777777" w:rsidR="00935871" w:rsidRDefault="00D67234" w:rsidP="006A7F68">
      <w:pPr>
        <w:autoSpaceDE w:val="0"/>
        <w:autoSpaceDN w:val="0"/>
        <w:spacing w:before="382" w:after="0" w:line="346" w:lineRule="auto"/>
        <w:ind w:right="1440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F3A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</w:p>
    <w:p w14:paraId="45727B4D" w14:textId="64DDB634" w:rsidR="00D67234" w:rsidRPr="006F3AAD" w:rsidRDefault="007552BC">
      <w:pPr>
        <w:rPr>
          <w:lang w:val="ru-RU"/>
        </w:rPr>
      </w:pPr>
      <w:r w:rsidRPr="007552BC">
        <w:rPr>
          <w:rFonts w:ascii="Times New Roman" w:hAnsi="Times New Roman"/>
          <w:color w:val="000000"/>
          <w:sz w:val="28"/>
          <w:szCs w:val="24"/>
          <w:lang w:val="ru-RU"/>
        </w:rPr>
        <w:t xml:space="preserve">Библиотека ЦОК </w:t>
      </w:r>
      <w:hyperlink r:id="rId6" w:history="1">
        <w:r w:rsidRPr="00E3103E">
          <w:rPr>
            <w:rStyle w:val="aff8"/>
            <w:rFonts w:ascii="Times New Roman" w:hAnsi="Times New Roman"/>
            <w:sz w:val="24"/>
            <w:szCs w:val="24"/>
          </w:rPr>
          <w:t>https</w:t>
        </w:r>
        <w:r w:rsidRPr="007552BC">
          <w:rPr>
            <w:rStyle w:val="aff8"/>
            <w:rFonts w:ascii="Times New Roman" w:hAnsi="Times New Roman"/>
            <w:sz w:val="24"/>
            <w:szCs w:val="24"/>
            <w:lang w:val="ru-RU"/>
          </w:rPr>
          <w:t>://</w:t>
        </w:r>
        <w:r w:rsidRPr="00E3103E">
          <w:rPr>
            <w:rStyle w:val="aff8"/>
            <w:rFonts w:ascii="Times New Roman" w:hAnsi="Times New Roman"/>
            <w:sz w:val="24"/>
            <w:szCs w:val="24"/>
          </w:rPr>
          <w:t>m</w:t>
        </w:r>
        <w:r w:rsidRPr="007552BC">
          <w:rPr>
            <w:rStyle w:val="aff8"/>
            <w:rFonts w:ascii="Times New Roman" w:hAnsi="Times New Roman"/>
            <w:sz w:val="24"/>
            <w:szCs w:val="24"/>
            <w:lang w:val="ru-RU"/>
          </w:rPr>
          <w:t>.</w:t>
        </w:r>
        <w:r w:rsidRPr="00E3103E">
          <w:rPr>
            <w:rStyle w:val="aff8"/>
            <w:rFonts w:ascii="Times New Roman" w:hAnsi="Times New Roman"/>
            <w:sz w:val="24"/>
            <w:szCs w:val="24"/>
          </w:rPr>
          <w:t>edsoo</w:t>
        </w:r>
        <w:r w:rsidRPr="007552BC">
          <w:rPr>
            <w:rStyle w:val="aff8"/>
            <w:rFonts w:ascii="Times New Roman" w:hAnsi="Times New Roman"/>
            <w:sz w:val="24"/>
            <w:szCs w:val="24"/>
            <w:lang w:val="ru-RU"/>
          </w:rPr>
          <w:t>.</w:t>
        </w:r>
        <w:r w:rsidRPr="00E3103E">
          <w:rPr>
            <w:rStyle w:val="aff8"/>
            <w:rFonts w:ascii="Times New Roman" w:hAnsi="Times New Roman"/>
            <w:sz w:val="24"/>
            <w:szCs w:val="24"/>
          </w:rPr>
          <w:t>ru</w:t>
        </w:r>
      </w:hyperlink>
    </w:p>
    <w:sectPr w:rsidR="00D67234" w:rsidRPr="006F3AAD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F72"/>
    <w:rsid w:val="00034616"/>
    <w:rsid w:val="0006063C"/>
    <w:rsid w:val="00143FFD"/>
    <w:rsid w:val="0015074B"/>
    <w:rsid w:val="001E6EB1"/>
    <w:rsid w:val="0029639D"/>
    <w:rsid w:val="003104D9"/>
    <w:rsid w:val="00326F90"/>
    <w:rsid w:val="003F02B6"/>
    <w:rsid w:val="004331CD"/>
    <w:rsid w:val="004431DC"/>
    <w:rsid w:val="00461900"/>
    <w:rsid w:val="0048687A"/>
    <w:rsid w:val="00522F7A"/>
    <w:rsid w:val="005C5E02"/>
    <w:rsid w:val="00604173"/>
    <w:rsid w:val="006A7F68"/>
    <w:rsid w:val="006F3AAD"/>
    <w:rsid w:val="007552BC"/>
    <w:rsid w:val="007F2403"/>
    <w:rsid w:val="00935871"/>
    <w:rsid w:val="00A0624F"/>
    <w:rsid w:val="00AA1D8D"/>
    <w:rsid w:val="00B47730"/>
    <w:rsid w:val="00B717F5"/>
    <w:rsid w:val="00BD0947"/>
    <w:rsid w:val="00BD7531"/>
    <w:rsid w:val="00CA5280"/>
    <w:rsid w:val="00CB0664"/>
    <w:rsid w:val="00D37659"/>
    <w:rsid w:val="00D67234"/>
    <w:rsid w:val="00D92CAB"/>
    <w:rsid w:val="00F83D7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F1F8C"/>
  <w15:docId w15:val="{B543A9F5-6AD8-4BAA-893A-3E6955BA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755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625F14-7166-47E2-A2F0-C2C46A61B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38</Pages>
  <Words>9605</Words>
  <Characters>54750</Characters>
  <Application>Microsoft Office Word</Application>
  <DocSecurity>0</DocSecurity>
  <Lines>456</Lines>
  <Paragraphs>128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64227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Олег Шаяхметов</cp:lastModifiedBy>
  <cp:revision>32</cp:revision>
  <dcterms:created xsi:type="dcterms:W3CDTF">2023-09-11T17:57:00Z</dcterms:created>
  <dcterms:modified xsi:type="dcterms:W3CDTF">2025-09-16T15:54:00Z</dcterms:modified>
</cp:coreProperties>
</file>